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F98B" w14:textId="77777777" w:rsidR="00BA732B" w:rsidRPr="00E347B2" w:rsidRDefault="00BA732B" w:rsidP="00E347B2">
      <w:pPr>
        <w:pStyle w:val="1"/>
        <w:adjustRightInd w:val="0"/>
        <w:snapToGrid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287"/>
        <w:gridCol w:w="2526"/>
        <w:gridCol w:w="3565"/>
        <w:gridCol w:w="2092"/>
        <w:gridCol w:w="2092"/>
      </w:tblGrid>
      <w:tr w:rsidR="003D0871" w:rsidRPr="00E347B2" w14:paraId="6D16666F" w14:textId="77777777" w:rsidTr="003D0871">
        <w:tc>
          <w:tcPr>
            <w:tcW w:w="3874" w:type="dxa"/>
            <w:vAlign w:val="center"/>
          </w:tcPr>
          <w:p w14:paraId="78B84E0F" w14:textId="78B5BE9D" w:rsidR="00BA732B" w:rsidRPr="00E347B2" w:rsidRDefault="003D0871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024F92D" wp14:editId="38473CB4">
                  <wp:extent cx="2026628" cy="470968"/>
                  <wp:effectExtent l="0" t="0" r="0" b="5715"/>
                  <wp:docPr id="121945781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624" cy="47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vAlign w:val="center"/>
          </w:tcPr>
          <w:p w14:paraId="51978CF6" w14:textId="633112F1" w:rsidR="00BA732B" w:rsidRPr="00E347B2" w:rsidRDefault="003D0871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F795DF5" wp14:editId="60F299B9">
                  <wp:extent cx="1524635" cy="524950"/>
                  <wp:effectExtent l="0" t="0" r="0" b="8890"/>
                  <wp:docPr id="876070767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742" cy="52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vAlign w:val="center"/>
          </w:tcPr>
          <w:p w14:paraId="3E07886B" w14:textId="7136B3E7" w:rsidR="00BA732B" w:rsidRPr="00E347B2" w:rsidRDefault="003D0871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0A378" wp14:editId="5D1ACCC0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-1137920</wp:posOffset>
                      </wp:positionV>
                      <wp:extent cx="2209800" cy="1828800"/>
                      <wp:effectExtent l="0" t="0" r="0" b="8255"/>
                      <wp:wrapSquare wrapText="bothSides"/>
                      <wp:docPr id="46303076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E85135" w14:textId="77777777" w:rsidR="003D0871" w:rsidRPr="003D0871" w:rsidRDefault="003D0871" w:rsidP="003D0871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BACC6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D0871">
                                    <w:rPr>
                                      <w:rFonts w:ascii="Times New Roman" w:hAnsi="Times New Roman" w:cs="Times New Roman"/>
                                      <w:b/>
                                      <w:color w:val="4BACC6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</w:t>
                                  </w:r>
                                  <w:r w:rsidRPr="003D0871">
                                    <w:rPr>
                                      <w:rFonts w:ascii="Times New Roman" w:hAnsi="Times New Roman" w:cs="Times New Roman"/>
                                      <w:b/>
                                      <w:color w:val="4BACC6" w:themeColor="accent5"/>
                                      <w:sz w:val="52"/>
                                      <w:szCs w:val="52"/>
                                      <w:lang w:val="kk-KZ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ОКСНВО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0A3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3.85pt;margin-top:-89.6pt;width:17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" filled="f" stroked="f">
                      <v:textbox style="mso-fit-shape-to-text:t">
                        <w:txbxContent>
                          <w:p w14:paraId="47E85135" w14:textId="77777777" w:rsidR="003D0871" w:rsidRPr="003D0871" w:rsidRDefault="003D0871" w:rsidP="003D0871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871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 w:rsidRPr="003D0871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52"/>
                                <w:szCs w:val="52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ОКСНВО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54" w:type="dxa"/>
            <w:vAlign w:val="center"/>
          </w:tcPr>
          <w:p w14:paraId="42093C8D" w14:textId="52159465" w:rsidR="00BA732B" w:rsidRPr="00E347B2" w:rsidRDefault="003D0871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56B266C" wp14:editId="4E9532A3">
                  <wp:extent cx="1231900" cy="923925"/>
                  <wp:effectExtent l="0" t="0" r="6350" b="9525"/>
                  <wp:docPr id="66386556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vAlign w:val="center"/>
          </w:tcPr>
          <w:p w14:paraId="7764B23B" w14:textId="3E4DA8DD" w:rsidR="00BA732B" w:rsidRPr="00E347B2" w:rsidRDefault="003D0871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4540632" wp14:editId="4CC4642A">
                  <wp:extent cx="1231900" cy="923925"/>
                  <wp:effectExtent l="0" t="0" r="6350" b="9525"/>
                  <wp:docPr id="2034027367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71" w:rsidRPr="00E347B2" w14:paraId="5A3D8077" w14:textId="77777777" w:rsidTr="003D0871">
        <w:tc>
          <w:tcPr>
            <w:tcW w:w="3874" w:type="dxa"/>
            <w:vAlign w:val="center"/>
          </w:tcPr>
          <w:p w14:paraId="0F64AAD6" w14:textId="14C01D5B" w:rsidR="00BA732B" w:rsidRPr="00E347B2" w:rsidRDefault="00BA732B" w:rsidP="00E347B2">
            <w:pPr>
              <w:adjustRightInd w:val="0"/>
              <w:snapToGri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347B2">
              <w:rPr>
                <w:rFonts w:ascii="Times New Roman" w:hAnsi="Times New Roman" w:cs="Times New Roman"/>
              </w:rPr>
              <w:t>Web of Science</w:t>
            </w:r>
          </w:p>
        </w:tc>
        <w:tc>
          <w:tcPr>
            <w:tcW w:w="3105" w:type="dxa"/>
            <w:vAlign w:val="center"/>
          </w:tcPr>
          <w:p w14:paraId="23FA869F" w14:textId="7D020124" w:rsidR="00BA732B" w:rsidRPr="00E347B2" w:rsidRDefault="00BA732B" w:rsidP="00E347B2">
            <w:pPr>
              <w:adjustRightInd w:val="0"/>
              <w:snapToGri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347B2">
              <w:rPr>
                <w:rFonts w:ascii="Times New Roman" w:hAnsi="Times New Roman" w:cs="Times New Roman"/>
              </w:rPr>
              <w:t>Scopus</w:t>
            </w:r>
          </w:p>
        </w:tc>
        <w:tc>
          <w:tcPr>
            <w:tcW w:w="1663" w:type="dxa"/>
            <w:vAlign w:val="center"/>
          </w:tcPr>
          <w:p w14:paraId="5D0B420C" w14:textId="1527B416" w:rsidR="00BA732B" w:rsidRPr="00E347B2" w:rsidRDefault="00BA732B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47B2">
              <w:rPr>
                <w:rFonts w:ascii="Times New Roman" w:hAnsi="Times New Roman" w:cs="Times New Roman"/>
              </w:rPr>
              <w:t>К</w:t>
            </w:r>
            <w:r w:rsidRPr="00E347B2">
              <w:rPr>
                <w:rFonts w:ascii="Times New Roman" w:hAnsi="Times New Roman" w:cs="Times New Roman"/>
                <w:lang w:val="kk-KZ"/>
              </w:rPr>
              <w:t>ОКСНВО</w:t>
            </w:r>
          </w:p>
        </w:tc>
        <w:tc>
          <w:tcPr>
            <w:tcW w:w="2254" w:type="dxa"/>
            <w:vAlign w:val="center"/>
          </w:tcPr>
          <w:p w14:paraId="13F1C0B8" w14:textId="33E20A15" w:rsidR="00BA732B" w:rsidRPr="00E347B2" w:rsidRDefault="00BA732B" w:rsidP="00E347B2">
            <w:pPr>
              <w:adjustRightInd w:val="0"/>
              <w:snapToGrid w:val="0"/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47B2">
              <w:rPr>
                <w:rFonts w:ascii="Times New Roman" w:hAnsi="Times New Roman" w:cs="Times New Roman"/>
                <w:lang w:val="kk-KZ"/>
              </w:rPr>
              <w:t>Патенты</w:t>
            </w:r>
          </w:p>
        </w:tc>
        <w:tc>
          <w:tcPr>
            <w:tcW w:w="2666" w:type="dxa"/>
            <w:vAlign w:val="center"/>
          </w:tcPr>
          <w:p w14:paraId="3C7B1E13" w14:textId="62DB30D4" w:rsidR="00BA732B" w:rsidRPr="00E347B2" w:rsidRDefault="00BA732B" w:rsidP="003D087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47B2">
              <w:rPr>
                <w:rFonts w:ascii="Times New Roman" w:hAnsi="Times New Roman" w:cs="Times New Roman"/>
                <w:lang w:val="kk-KZ"/>
              </w:rPr>
              <w:t>Авторское свидетлеьство</w:t>
            </w:r>
          </w:p>
        </w:tc>
      </w:tr>
    </w:tbl>
    <w:p w14:paraId="69C20AE6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0DDF3C" w14:textId="77777777" w:rsidR="00BA732B" w:rsidRPr="00E347B2" w:rsidRDefault="00BA732B" w:rsidP="00E347B2">
      <w:pPr>
        <w:pStyle w:val="1"/>
        <w:adjustRightInd w:val="0"/>
        <w:snapToGrid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1BE432F" w14:textId="14D7B380" w:rsidR="00BA732B" w:rsidRPr="00E347B2" w:rsidRDefault="00BA732B" w:rsidP="00E347B2">
      <w:pPr>
        <w:pStyle w:val="1"/>
        <w:adjustRightInd w:val="0"/>
        <w:snapToGrid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Публикации в базе данных </w:t>
      </w:r>
      <w:r w:rsidRPr="00E347B2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347B2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347B2">
        <w:rPr>
          <w:rFonts w:ascii="Times New Roman" w:hAnsi="Times New Roman" w:cs="Times New Roman"/>
          <w:color w:val="000000" w:themeColor="text1"/>
          <w:sz w:val="24"/>
          <w:szCs w:val="24"/>
        </w:rPr>
        <w:t>Science</w:t>
      </w:r>
    </w:p>
    <w:p w14:paraId="3E15F90F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954819A" w14:textId="73E819CF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47B2">
        <w:rPr>
          <w:rFonts w:ascii="Times New Roman" w:hAnsi="Times New Roman" w:cs="Times New Roman"/>
        </w:rPr>
        <w:t>2025 г</w:t>
      </w:r>
      <w:r w:rsidRPr="00E347B2">
        <w:rPr>
          <w:rFonts w:ascii="Times New Roman" w:hAnsi="Times New Roman" w:cs="Times New Roman"/>
          <w:lang w:val="kk-KZ"/>
        </w:rPr>
        <w:t>од</w:t>
      </w:r>
    </w:p>
    <w:p w14:paraId="14C32D86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F8338E" w14:textId="77777777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Dubovichenko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S.B.,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Yeleusheva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B.M. 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New results for the reaction rate of radiative p6Li capture. Indian Journal of Physics 2025 Springer. </w:t>
      </w:r>
      <w:hyperlink r:id="rId9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New results for the reaction rate of radiative p6Li capture-Web of Science Core Collection</w:t>
        </w:r>
      </w:hyperlink>
    </w:p>
    <w:p w14:paraId="2FDEABA6" w14:textId="68C2E9C0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B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Kelama</w:t>
      </w:r>
      <w:r w:rsidR="00753C3E"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N°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v</w:t>
      </w:r>
      <w:proofErr w:type="spellEnd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, A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Abilberikova</w:t>
      </w:r>
      <w:proofErr w:type="spellEnd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, </w:t>
      </w:r>
      <w:hyperlink r:id="rId10" w:history="1">
        <w:r w:rsidRPr="00E347B2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  <w:lang w:val="en-AU"/>
          </w:rPr>
          <w:t xml:space="preserve">A </w:t>
        </w:r>
        <w:proofErr w:type="spellStart"/>
        <w:r w:rsidRPr="00E347B2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  <w:lang w:val="en-AU"/>
          </w:rPr>
          <w:t>Abdirashit</w:t>
        </w:r>
        <w:proofErr w:type="spellEnd"/>
      </w:hyperlink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, O Sariyev, D Yessengaliyev, </w:t>
      </w:r>
      <w:hyperlink r:id="rId11" w:history="1">
        <w:r w:rsidRPr="00E347B2">
          <w:rPr>
            <w:rFonts w:ascii="Times New Roman" w:hAnsi="Times New Roman" w:cs="Times New Roman"/>
            <w:b/>
            <w:sz w:val="20"/>
            <w:szCs w:val="20"/>
            <w:u w:val="single"/>
            <w:shd w:val="clear" w:color="auto" w:fill="FFFFFF"/>
            <w:lang w:val="en-AU"/>
          </w:rPr>
          <w:t xml:space="preserve">T </w:t>
        </w:r>
        <w:proofErr w:type="spellStart"/>
        <w:r w:rsidRPr="00E347B2">
          <w:rPr>
            <w:rFonts w:ascii="Times New Roman" w:hAnsi="Times New Roman" w:cs="Times New Roman"/>
            <w:b/>
            <w:sz w:val="20"/>
            <w:szCs w:val="20"/>
            <w:u w:val="single"/>
            <w:shd w:val="clear" w:color="auto" w:fill="FFFFFF"/>
            <w:lang w:val="en-AU"/>
          </w:rPr>
          <w:t>Zhuniskaliyev</w:t>
        </w:r>
        <w:proofErr w:type="spellEnd"/>
      </w:hyperlink>
      <w:r w:rsidRPr="00E347B2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AU"/>
        </w:rPr>
        <w:t>…(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2025). </w:t>
      </w:r>
      <w:hyperlink r:id="rId12" w:history="1">
        <w:r w:rsidRPr="00E347B2">
          <w:rPr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Carbothermic Reduction of Low-Grade Nickel Ores from the “</w:t>
        </w:r>
        <w:proofErr w:type="spellStart"/>
        <w:r w:rsidRPr="00E347B2">
          <w:rPr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Batamsha</w:t>
        </w:r>
        <w:proofErr w:type="spellEnd"/>
        <w:r w:rsidRPr="00E347B2">
          <w:rPr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 xml:space="preserve">” Deposit: </w:t>
        </w:r>
        <w:proofErr w:type="spellStart"/>
        <w:r w:rsidRPr="00E347B2">
          <w:rPr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Modeling</w:t>
        </w:r>
        <w:proofErr w:type="spellEnd"/>
        <w:r w:rsidRPr="00E347B2">
          <w:rPr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, Pilot-Scale Smelting, and Phase Analysis</w:t>
        </w:r>
      </w:hyperlink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. </w:t>
      </w:r>
      <w:r w:rsidRPr="00E347B2">
        <w:rPr>
          <w:rStyle w:val="af8"/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Processes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 </w:t>
      </w:r>
      <w:r w:rsidRPr="00E347B2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AU"/>
        </w:rPr>
        <w:t>2025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, </w:t>
      </w:r>
      <w:r w:rsidRPr="00E347B2">
        <w:rPr>
          <w:rStyle w:val="af8"/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13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(7), </w:t>
      </w:r>
      <w:proofErr w:type="gramStart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2107;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.</w:t>
      </w:r>
      <w:proofErr w:type="gramEnd"/>
      <w:r w:rsidRPr="00E347B2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Carbothermic Reduction of Low-Grade Nickel Ores from the "</w:t>
        </w:r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Batamsha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" Deposit: </w:t>
        </w:r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Modeling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, Pilot-Scale Smelting, and Phase Analysis-Web of Science Core Collection</w:t>
        </w:r>
      </w:hyperlink>
    </w:p>
    <w:p w14:paraId="0C6BC9B6" w14:textId="77777777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Kirasirova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L.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Maslova O.</w:t>
      </w:r>
      <w:r w:rsidRPr="00E347B2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,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Pyatin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V. Impact of virtual agent facial emotions and attention on N170 ERP amplitude: comparative study. Sec. Emotion Regulation and </w:t>
      </w: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Processing,Volume</w:t>
      </w:r>
      <w:proofErr w:type="spellEnd"/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19 - 2025. </w:t>
      </w:r>
      <w:hyperlink r:id="rId14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Impact of virtual agent facial emotions and attention on N170 ERP amplitude: comparative study-Web of Science Core Collection</w:t>
        </w:r>
      </w:hyperlink>
    </w:p>
    <w:p w14:paraId="1E260CC2" w14:textId="710DBF49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Kosdauletov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N.,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Nurumgaliyev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Zhautikov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Suleimen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Adilov G.,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Kelama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Smir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K.,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Zhuniskaliyev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T.</w:t>
      </w:r>
      <w:r w:rsidRPr="00E347B2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,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Kuatbay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Y.,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Bulekova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G. (2025). Selective Reduction of Iron from Iron–Manganese Ore of the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Keregetas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Deposit Using Hydrogen. Processes 2025, 13(7). </w:t>
      </w:r>
      <w:hyperlink r:id="rId15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Selective Reduction of Iron from Iron-Manganese Ore of the </w:t>
        </w:r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Keregetas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 Deposit Using Hydrogen-Web of Science Core Collection</w:t>
        </w:r>
      </w:hyperlink>
    </w:p>
    <w:p w14:paraId="34C42673" w14:textId="01953783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Abdirashit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Yessengaliyev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D.,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Kelama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Sariyev O.,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Abike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G.,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Nurgali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N.,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Almagambetov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M.,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Zhuniskaliyev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T.,</w:t>
      </w:r>
      <w:r w:rsidRPr="00E347B2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en-AU" w:eastAsia="ru-RU"/>
        </w:rPr>
        <w:t xml:space="preserve"> </w:t>
      </w: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u w:val="single"/>
          <w:lang w:val="en-AU" w:eastAsia="ru-RU"/>
        </w:rPr>
        <w:t>Kuatbay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u w:val="single"/>
          <w:lang w:val="en-AU" w:eastAsia="ru-RU"/>
        </w:rPr>
        <w:t xml:space="preserve">  Y.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u w:val="single"/>
          <w:lang w:val="en-AU" w:eastAsia="ru-RU"/>
        </w:rPr>
        <w:t xml:space="preserve">, Abylay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u w:val="single"/>
          <w:lang w:val="en-AU" w:eastAsia="ru-RU"/>
        </w:rPr>
        <w:t>Zh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u w:val="single"/>
          <w:lang w:val="en-AU" w:eastAsia="ru-RU"/>
        </w:rPr>
        <w:t xml:space="preserve">. (2025). Investigation of the Possibility of Obtaining Nickel-Containing Ferroalloys from Lateritic Nickel Ores by a Metallothermic Method. Metals 2025, 15(4), 428; </w:t>
      </w:r>
      <w:hyperlink r:id="rId16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Investigation of the Possibility of Obtaining Nickel-Containing Ferroalloys from Lateritic Nickel Ores by a Metallothermic Method-Web of Science Core Collection</w:t>
        </w:r>
      </w:hyperlink>
    </w:p>
    <w:p w14:paraId="6403D78D" w14:textId="031F3D41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Suleimen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B.,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Yerzha</w:t>
      </w:r>
      <w:r w:rsidR="00753C3E" w:rsidRPr="00E347B2">
        <w:rPr>
          <w:rFonts w:ascii="Times New Roman" w:hAnsi="Times New Roman" w:cs="Times New Roman"/>
          <w:sz w:val="20"/>
          <w:szCs w:val="20"/>
          <w:lang w:val="en-AU"/>
        </w:rPr>
        <w:t>N°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>v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A.,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Kosdauletov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N., Adilov, G., Nurumgaliyev, A.,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Pusha</w:t>
      </w:r>
      <w:r w:rsidR="00753C3E" w:rsidRPr="00E347B2">
        <w:rPr>
          <w:rFonts w:ascii="Times New Roman" w:hAnsi="Times New Roman" w:cs="Times New Roman"/>
          <w:sz w:val="20"/>
          <w:szCs w:val="20"/>
          <w:lang w:val="en-AU"/>
        </w:rPr>
        <w:t>N°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>va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A., ... &amp; </w:t>
      </w:r>
      <w:proofErr w:type="spellStart"/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val="en-AU"/>
        </w:rPr>
        <w:t>Zhuniskaliyev</w:t>
      </w:r>
      <w:proofErr w:type="spellEnd"/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val="en-AU"/>
        </w:rPr>
        <w:t>, T.,</w:t>
      </w:r>
      <w:r w:rsidRPr="00E347B2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en-AU"/>
        </w:rPr>
        <w:t xml:space="preserve">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Abdirashit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A. (2025).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Behavior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of Phosphorus During Selective Reduction of Iron from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Oolitic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Ore and Separation of Reduction Products. Materials, 18(17), 4051. </w:t>
      </w:r>
      <w:hyperlink r:id="rId17" w:history="1"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Behavior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 of Phosphorus During Selective Reduction of Iron from </w:t>
        </w:r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Oolitic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 Ore and Separation of Reduction Products-Web of Science Core Collection</w:t>
        </w:r>
      </w:hyperlink>
    </w:p>
    <w:p w14:paraId="02712AE5" w14:textId="4EEBE640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Cheirkha</w:t>
      </w:r>
      <w:r w:rsidR="00753C3E"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A.</w:t>
      </w:r>
      <w:r w:rsidRPr="00E347B2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, 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Juman J.,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Yezhebekov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M.,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Makulova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Khamzayeva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Zhuman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Y. (2025).The Impact of Customer-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Centered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Quality Management Systems on Profit and Satisfaction in Construction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Companies.Sustainability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2025, 17(9), 4190;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18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The Impact of Customer-</w:t>
        </w:r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Centered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 Quality Management Systems on Profit and Satisfaction in Construction Companies-Web of Science Core Collection</w:t>
        </w:r>
      </w:hyperlink>
    </w:p>
    <w:p w14:paraId="4A875188" w14:textId="77777777" w:rsidR="00667537" w:rsidRPr="00E347B2" w:rsidRDefault="00667537" w:rsidP="00E347B2">
      <w:pPr>
        <w:pStyle w:val="ae"/>
        <w:numPr>
          <w:ilvl w:val="0"/>
          <w:numId w:val="10"/>
        </w:numPr>
        <w:tabs>
          <w:tab w:val="left" w:pos="30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0"/>
          <w:szCs w:val="20"/>
          <w:lang w:val="en-AU"/>
        </w:rPr>
      </w:pPr>
      <w:hyperlink r:id="rId19" w:history="1">
        <w:r w:rsidRPr="00E347B2">
          <w:rPr>
            <w:rStyle w:val="ng-star-inserted"/>
            <w:rFonts w:ascii="Times New Roman" w:hAnsi="Times New Roman" w:cs="Times New Roman"/>
            <w:b/>
            <w:sz w:val="20"/>
            <w:szCs w:val="20"/>
            <w:u w:val="single"/>
            <w:shd w:val="clear" w:color="auto" w:fill="FFFFFF"/>
            <w:lang w:val="en"/>
          </w:rPr>
          <w:t>Maslova, O</w:t>
        </w:r>
      </w:hyperlink>
      <w:r w:rsidRPr="00E347B2">
        <w:rPr>
          <w:rStyle w:val="ng-star-inserted"/>
          <w:rFonts w:ascii="Times New Roman" w:hAnsi="Times New Roman" w:cs="Times New Roman"/>
          <w:b/>
          <w:sz w:val="20"/>
          <w:szCs w:val="20"/>
          <w:shd w:val="clear" w:color="auto" w:fill="FFFFFF"/>
          <w:lang w:val="en-AU"/>
        </w:rPr>
        <w:t>.,</w:t>
      </w:r>
      <w:r w:rsidRPr="00E347B2">
        <w:rPr>
          <w:rStyle w:val="ng-star-inserted"/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hyperlink r:id="rId20" w:history="1">
        <w:proofErr w:type="spellStart"/>
        <w:r w:rsidRPr="00E347B2">
          <w:rPr>
            <w:rStyle w:val="ng-star-inserted"/>
            <w:rFonts w:ascii="Times New Roman" w:hAnsi="Times New Roman" w:cs="Times New Roman"/>
            <w:sz w:val="20"/>
            <w:szCs w:val="20"/>
            <w:shd w:val="clear" w:color="auto" w:fill="FFFFFF"/>
            <w:lang w:val="en"/>
          </w:rPr>
          <w:t>Shusharina</w:t>
        </w:r>
        <w:proofErr w:type="spellEnd"/>
        <w:r w:rsidRPr="00E347B2">
          <w:rPr>
            <w:rStyle w:val="ng-star-inserted"/>
            <w:rFonts w:ascii="Times New Roman" w:hAnsi="Times New Roman" w:cs="Times New Roman"/>
            <w:sz w:val="20"/>
            <w:szCs w:val="20"/>
            <w:shd w:val="clear" w:color="auto" w:fill="FFFFFF"/>
            <w:lang w:val="en"/>
          </w:rPr>
          <w:t>, N</w:t>
        </w:r>
      </w:hyperlink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., </w:t>
      </w:r>
      <w:hyperlink r:id="rId21" w:history="1">
        <w:proofErr w:type="spellStart"/>
        <w:r w:rsidRPr="00E347B2">
          <w:rPr>
            <w:rStyle w:val="ng-star-inserted"/>
            <w:rFonts w:ascii="Times New Roman" w:hAnsi="Times New Roman" w:cs="Times New Roman"/>
            <w:sz w:val="20"/>
            <w:szCs w:val="20"/>
            <w:u w:val="single"/>
            <w:shd w:val="clear" w:color="auto" w:fill="FFFFFF"/>
            <w:lang w:val="en"/>
          </w:rPr>
          <w:t>Pyatin</w:t>
        </w:r>
        <w:proofErr w:type="spellEnd"/>
        <w:r w:rsidRPr="00E347B2">
          <w:rPr>
            <w:rStyle w:val="ng-star-inserted"/>
            <w:rFonts w:ascii="Times New Roman" w:hAnsi="Times New Roman" w:cs="Times New Roman"/>
            <w:sz w:val="20"/>
            <w:szCs w:val="20"/>
            <w:u w:val="single"/>
            <w:shd w:val="clear" w:color="auto" w:fill="FFFFFF"/>
            <w:lang w:val="en"/>
          </w:rPr>
          <w:t>, V</w:t>
        </w:r>
      </w:hyperlink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. </w:t>
      </w:r>
      <w:r w:rsidRPr="00E347B2">
        <w:rPr>
          <w:rFonts w:ascii="Times New Roman" w:hAnsi="Times New Roman" w:cs="Times New Roman"/>
          <w:sz w:val="20"/>
          <w:szCs w:val="20"/>
          <w:lang w:val="en"/>
        </w:rPr>
        <w:t xml:space="preserve">The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"/>
        </w:rPr>
        <w:t>neurosociological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"/>
        </w:rPr>
        <w:t xml:space="preserve"> paradigm of the metaverse. </w:t>
      </w:r>
      <w:hyperlink r:id="rId22" w:history="1">
        <w:r w:rsidRPr="00E347B2">
          <w:rPr>
            <w:rFonts w:ascii="Times New Roman" w:eastAsia="Times New Roman" w:hAnsi="Times New Roman" w:cs="Times New Roman"/>
            <w:sz w:val="20"/>
            <w:szCs w:val="20"/>
            <w:u w:val="single"/>
            <w:lang w:val="en" w:eastAsia="ru-RU"/>
          </w:rPr>
          <w:t>FRONTIERS IN PSYCHOLOGY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,</w:t>
      </w:r>
      <w:proofErr w:type="spellStart"/>
      <w:r w:rsidRPr="00E347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Том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15.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23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The </w:t>
        </w:r>
        <w:proofErr w:type="spellStart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neurosociological</w:t>
        </w:r>
        <w:proofErr w:type="spellEnd"/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 xml:space="preserve"> paradigm of the metaverse-Web of Science Core Collection</w:t>
        </w:r>
      </w:hyperlink>
    </w:p>
    <w:p w14:paraId="444FAD0B" w14:textId="77777777" w:rsidR="00667537" w:rsidRPr="00E347B2" w:rsidRDefault="00667537" w:rsidP="00E347B2">
      <w:pPr>
        <w:pStyle w:val="ae"/>
        <w:numPr>
          <w:ilvl w:val="0"/>
          <w:numId w:val="10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Kozhakhmet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S.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Moghavvemi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S.,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Mazhiyeva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G.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Enhancing Faculty Well-Being and Performance Through University Support: The Role of Resiliency and Proactive Personality in Remote Work. Higher Education Quarterly. January 202579(1</w:t>
      </w:r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):e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12592.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24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Enhancing Faculty Well-Being and Performance Through University Support: The Role of Resiliency and Proactive Personality in Remote Work-Web of Science Core Collection</w:t>
        </w:r>
      </w:hyperlink>
    </w:p>
    <w:p w14:paraId="19BB60C5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en-AU"/>
        </w:rPr>
      </w:pPr>
    </w:p>
    <w:p w14:paraId="46164F3D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6E3935" w14:textId="3FCB3113" w:rsidR="00BA732B" w:rsidRPr="00E347B2" w:rsidRDefault="00BA732B" w:rsidP="00E347B2">
      <w:pPr>
        <w:pStyle w:val="1"/>
        <w:adjustRightInd w:val="0"/>
        <w:snapToGrid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Публикации в базе данных </w:t>
      </w:r>
      <w:r w:rsidRPr="00E347B2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</w:p>
    <w:p w14:paraId="03CDFF08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2025 г</w:t>
      </w:r>
      <w:r w:rsidRPr="00E347B2">
        <w:rPr>
          <w:rFonts w:ascii="Times New Roman" w:hAnsi="Times New Roman" w:cs="Times New Roman"/>
          <w:lang w:val="kk-KZ"/>
        </w:rPr>
        <w:t>од</w:t>
      </w:r>
    </w:p>
    <w:p w14:paraId="62FC11E9" w14:textId="77777777" w:rsidR="009A2185" w:rsidRPr="00E347B2" w:rsidRDefault="009A2185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5AB6365C" w14:textId="76AE9121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Suleimen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B.,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Yerzha</w:t>
      </w:r>
      <w:r w:rsidR="00753C3E" w:rsidRPr="00E347B2">
        <w:rPr>
          <w:rFonts w:ascii="Times New Roman" w:hAnsi="Times New Roman" w:cs="Times New Roman"/>
          <w:sz w:val="20"/>
          <w:szCs w:val="20"/>
          <w:lang w:val="en-AU"/>
        </w:rPr>
        <w:t>N°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>v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A.,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Kosdauletov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N., Adilov, G., Nurumgaliyev, A.,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Pusha</w:t>
      </w:r>
      <w:r w:rsidR="00753C3E" w:rsidRPr="00E347B2">
        <w:rPr>
          <w:rFonts w:ascii="Times New Roman" w:hAnsi="Times New Roman" w:cs="Times New Roman"/>
          <w:sz w:val="20"/>
          <w:szCs w:val="20"/>
          <w:lang w:val="en-AU"/>
        </w:rPr>
        <w:t>N°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>va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, A., ... </w:t>
      </w:r>
      <w:r w:rsidRPr="00E347B2">
        <w:rPr>
          <w:rFonts w:ascii="Times New Roman" w:hAnsi="Times New Roman" w:cs="Times New Roman"/>
          <w:sz w:val="20"/>
          <w:szCs w:val="20"/>
        </w:rPr>
        <w:t xml:space="preserve">&amp; </w:t>
      </w:r>
      <w:proofErr w:type="spellStart"/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Zhuniskaliyev</w:t>
      </w:r>
      <w:proofErr w:type="spellEnd"/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, T</w:t>
      </w:r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val="en-AU"/>
        </w:rPr>
        <w:t>.</w:t>
      </w:r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,</w:t>
      </w:r>
      <w:r w:rsidRPr="00E347B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val="en-AU"/>
        </w:rPr>
        <w:t xml:space="preserve">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Abdirashit</w:t>
      </w:r>
      <w:proofErr w:type="spellEnd"/>
      <w:r w:rsidRPr="00E347B2">
        <w:rPr>
          <w:rFonts w:ascii="Times New Roman" w:hAnsi="Times New Roman" w:cs="Times New Roman"/>
          <w:sz w:val="20"/>
          <w:szCs w:val="20"/>
        </w:rPr>
        <w:t xml:space="preserve">, 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>A</w:t>
      </w:r>
      <w:r w:rsidRPr="00E347B2">
        <w:rPr>
          <w:rFonts w:ascii="Times New Roman" w:hAnsi="Times New Roman" w:cs="Times New Roman"/>
          <w:sz w:val="20"/>
          <w:szCs w:val="20"/>
        </w:rPr>
        <w:t xml:space="preserve">. (2025).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Behavior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of Phosphorus During Selective Reduction of Iron from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lang w:val="en-AU"/>
        </w:rPr>
        <w:t>Oolitic</w:t>
      </w:r>
      <w:proofErr w:type="spellEnd"/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Ore and Separation of Reduction Products. Materials, 18(17), 4051. </w:t>
      </w:r>
      <w:hyperlink r:id="rId25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https://share.kz/gce0</w:t>
        </w:r>
      </w:hyperlink>
    </w:p>
    <w:p w14:paraId="1B5041F0" w14:textId="59658F56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B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Kelama</w:t>
      </w:r>
      <w:r w:rsidR="00753C3E"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N°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v</w:t>
      </w:r>
      <w:proofErr w:type="spellEnd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, A </w:t>
      </w:r>
      <w:proofErr w:type="spellStart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Abilberikova</w:t>
      </w:r>
      <w:proofErr w:type="spellEnd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, </w:t>
      </w:r>
      <w:hyperlink r:id="rId26" w:history="1">
        <w:r w:rsidRPr="00E347B2">
          <w:rPr>
            <w:rFonts w:ascii="Times New Roman" w:hAnsi="Times New Roman" w:cs="Times New Roman"/>
            <w:sz w:val="20"/>
            <w:szCs w:val="20"/>
            <w:u w:val="single"/>
            <w:shd w:val="clear" w:color="auto" w:fill="FFFFFF"/>
            <w:lang w:val="en-AU"/>
          </w:rPr>
          <w:t>A Abdirashit</w:t>
        </w:r>
      </w:hyperlink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, O Sariyev, D Yessengaliyev, </w:t>
      </w:r>
      <w:hyperlink r:id="rId27" w:history="1">
        <w:r w:rsidRPr="00E347B2">
          <w:rPr>
            <w:rFonts w:ascii="Times New Roman" w:hAnsi="Times New Roman" w:cs="Times New Roman"/>
            <w:b/>
            <w:sz w:val="20"/>
            <w:szCs w:val="20"/>
            <w:u w:val="single"/>
            <w:shd w:val="clear" w:color="auto" w:fill="FFFFFF"/>
            <w:lang w:val="en-AU"/>
          </w:rPr>
          <w:t>T Zhuniskaliyev</w:t>
        </w:r>
      </w:hyperlink>
      <w:r w:rsidRPr="00E347B2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AU"/>
        </w:rPr>
        <w:t>…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(2025). </w:t>
      </w:r>
      <w:hyperlink r:id="rId28" w:history="1">
        <w:r w:rsidRPr="00E347B2">
          <w:rPr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Carbothermic Reduction of Low-Grade Nickel Ores from the “Batamsha” Deposit: Modeling, Pilot-Scale Smelting, and Phase Analysis</w:t>
        </w:r>
      </w:hyperlink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. </w:t>
      </w:r>
      <w:r w:rsidRPr="00E347B2">
        <w:rPr>
          <w:rStyle w:val="af8"/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Processes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 </w:t>
      </w:r>
      <w:r w:rsidRPr="00E347B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AU"/>
        </w:rPr>
        <w:t>2025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, </w:t>
      </w:r>
      <w:r w:rsidRPr="00E347B2">
        <w:rPr>
          <w:rStyle w:val="af8"/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13</w:t>
      </w:r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 xml:space="preserve">(7), </w:t>
      </w:r>
      <w:proofErr w:type="gramStart"/>
      <w:r w:rsidRPr="00E347B2">
        <w:rPr>
          <w:rFonts w:ascii="Times New Roman" w:hAnsi="Times New Roman" w:cs="Times New Roman"/>
          <w:sz w:val="20"/>
          <w:szCs w:val="20"/>
          <w:shd w:val="clear" w:color="auto" w:fill="FFFFFF"/>
          <w:lang w:val="en-AU"/>
        </w:rPr>
        <w:t>2107;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.</w:t>
      </w:r>
      <w:proofErr w:type="gramEnd"/>
      <w:r w:rsidRPr="00E347B2">
        <w:rPr>
          <w:rFonts w:ascii="Times New Roman" w:hAnsi="Times New Roman" w:cs="Times New Roman"/>
          <w:sz w:val="20"/>
          <w:szCs w:val="20"/>
        </w:rPr>
        <w:t xml:space="preserve"> </w:t>
      </w:r>
      <w:hyperlink r:id="rId29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https://share.kz/gpRW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70FE57D8" w14:textId="07DD8313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Kosdauletov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N.,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Nurumgaliyev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Zhautikov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Suleimen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Adilov G.,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Kelama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Smir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K.,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Zhuniskaliyev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T.</w:t>
      </w:r>
      <w:r w:rsidRPr="00E347B2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,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Kuatbay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Y.,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Bulekova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G. (2025). Selective Reduction of Iron from Iron–Manganese Ore of the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Keregetas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Deposit Using Hydrogen. Processes 2025, 13(7). </w:t>
      </w:r>
      <w:hyperlink r:id="rId30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https://share.kz/gsQm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687CFA7E" w14:textId="32A7AC5A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Cheirkha</w:t>
      </w:r>
      <w:r w:rsidR="00753C3E"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A.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Juman J.,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Yezhebekov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M.,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Makulova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Khamzayeva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Zhuman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Y. (2025).The Impact of Customer-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Centered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Quality Management Systems on Profit and Satisfaction in Construction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Companies.Sustainability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2025, 17(9), 4190;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31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https://share.kz/grm9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1DA2ABE3" w14:textId="17820F0F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Dosta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S.</w:t>
      </w:r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Issakha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</w:t>
      </w:r>
      <w:proofErr w:type="gramEnd"/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Y.,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Kasymova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G.,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Tokpa</w:t>
      </w:r>
      <w:r w:rsidR="00753C3E"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K.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(2025). Elastic-Pliable Links to Regulate the Forces in the Superstructures of Transport Structures. </w:t>
      </w:r>
      <w:r w:rsidRPr="00E347B2">
        <w:rPr>
          <w:rFonts w:ascii="Times New Roman" w:eastAsia="Times New Roman" w:hAnsi="Times New Roman" w:cs="Times New Roman"/>
          <w:sz w:val="20"/>
          <w:szCs w:val="20"/>
          <w:lang w:eastAsia="ru-RU"/>
        </w:rPr>
        <w:t>AIP Conf. Proc. 3265, 030019 (2025)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.</w:t>
      </w:r>
      <w:r w:rsidRPr="00E347B2">
        <w:rPr>
          <w:rFonts w:ascii="Times New Roman" w:hAnsi="Times New Roman" w:cs="Times New Roman"/>
          <w:sz w:val="20"/>
          <w:szCs w:val="20"/>
        </w:rPr>
        <w:t xml:space="preserve"> </w:t>
      </w:r>
      <w:hyperlink r:id="rId32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https://share.kz/grDf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</w:t>
      </w:r>
    </w:p>
    <w:p w14:paraId="04A8DD77" w14:textId="7DB85BE1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Abdirashit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A.,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Yessengaliyev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D.,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Kelama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B., Sariyev O.,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Abike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G.,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Nurgali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N.,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Almagambetov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M., </w:t>
      </w:r>
      <w:proofErr w:type="spellStart"/>
      <w:r w:rsidRPr="00A51EC4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ru-RU"/>
        </w:rPr>
        <w:t>Zhuniskaliyev</w:t>
      </w:r>
      <w:proofErr w:type="spellEnd"/>
      <w:r w:rsidRPr="00A51EC4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ru-RU"/>
        </w:rPr>
        <w:t xml:space="preserve"> T., </w:t>
      </w:r>
      <w:proofErr w:type="spellStart"/>
      <w:proofErr w:type="gramStart"/>
      <w:r w:rsidRPr="00A51EC4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Kuatbay</w:t>
      </w:r>
      <w:proofErr w:type="spellEnd"/>
      <w:r w:rsidRPr="00A51EC4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Y.</w:t>
      </w:r>
      <w:proofErr w:type="gramEnd"/>
      <w:r w:rsidRPr="00A51EC4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Abylay </w:t>
      </w:r>
      <w:proofErr w:type="spellStart"/>
      <w:r w:rsidRPr="00A51EC4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Zh</w:t>
      </w:r>
      <w:proofErr w:type="spellEnd"/>
      <w:r w:rsidRPr="00A51EC4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. (2025). Investigation of the Possibility of Obtaining Nickel-Containing Ferroalloys from Lateritic Nickel Ores by a Metallothermic Method. Metals 2025, 15(4), 428; </w:t>
      </w:r>
      <w:hyperlink r:id="rId33" w:history="1">
        <w:r w:rsidRPr="00A51EC4">
          <w:rPr>
            <w:rStyle w:val="aff9"/>
            <w:rFonts w:ascii="Times New Roman" w:eastAsia="Times New Roman" w:hAnsi="Times New Roman" w:cs="Times New Roman"/>
            <w:sz w:val="20"/>
            <w:szCs w:val="20"/>
            <w:u w:val="none"/>
            <w:lang w:val="en-AU" w:eastAsia="ru-RU"/>
          </w:rPr>
          <w:t>https://share.kz/gbMj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u w:val="single"/>
          <w:lang w:val="en-AU" w:eastAsia="ru-RU"/>
        </w:rPr>
        <w:t xml:space="preserve"> </w:t>
      </w:r>
    </w:p>
    <w:p w14:paraId="5D44C1F8" w14:textId="6BACE06B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Zhelez</w:t>
      </w:r>
      <w:r w:rsidR="00753C3E"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A.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ETHICS AFTER METAPHYSICS ETHICAL IMPERATIVES OF BADIOU AND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ŽIŽEK.Filosofiya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.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Zhurnal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Vysshey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Shkoly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Eko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miki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2025-185-206. </w:t>
      </w:r>
      <w:hyperlink r:id="rId34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https://share.kz/geKJ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31D23996" w14:textId="0C05DE01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Pyatin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V.F.,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Ban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V.M.,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Stetsukov</w:t>
      </w:r>
      <w:proofErr w:type="spellEnd"/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G.D., 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Maslova O.A. 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NEUROFEEDBACK SOFTWARE FOR NEUROSCIENCE RESEARCH IN THE BRAIN-TO-BRAIN SYNCHRONY. Opera Medica et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Physiologica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2025-Vol 12 (1).</w:t>
      </w:r>
      <w:r w:rsidRPr="00E347B2">
        <w:rPr>
          <w:rFonts w:ascii="Times New Roman" w:hAnsi="Times New Roman" w:cs="Times New Roman"/>
          <w:sz w:val="20"/>
          <w:szCs w:val="20"/>
          <w:lang w:val="en-AU"/>
        </w:rPr>
        <w:t xml:space="preserve"> </w:t>
      </w:r>
      <w:hyperlink r:id="rId35" w:history="1">
        <w:r w:rsidRPr="00E347B2">
          <w:rPr>
            <w:rStyle w:val="aff9"/>
            <w:rFonts w:ascii="Times New Roman" w:hAnsi="Times New Roman" w:cs="Times New Roman"/>
            <w:sz w:val="20"/>
            <w:szCs w:val="20"/>
            <w:lang w:val="en-AU"/>
          </w:rPr>
          <w:t>https://share.kz/ghJ9</w:t>
        </w:r>
      </w:hyperlink>
    </w:p>
    <w:p w14:paraId="68F7F7F2" w14:textId="77777777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Dubovichenko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S.B.,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Yeleusheva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B.M. 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New results for the reaction rate of radiative p6Li capture. Indian Journal of Physics 2025 Springer. </w:t>
      </w:r>
      <w:hyperlink r:id="rId36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https://share.kz/gkGy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0BEFF18F" w14:textId="77777777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Kirasirova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L.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</w:t>
      </w:r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Maslova O.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Pyatin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V. Impact of virtual agent facial emotions and attention on N170 ERP amplitude: comparative study. Sec. Emotion Regulation and </w:t>
      </w: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Processing,Volume</w:t>
      </w:r>
      <w:proofErr w:type="spellEnd"/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19 - 2025. </w:t>
      </w:r>
      <w:hyperlink r:id="rId37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https://share.kz/goEY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0F12AAFB" w14:textId="77777777" w:rsidR="00667537" w:rsidRPr="00E347B2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Kozhakhmet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S.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Moghavvemi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S., </w:t>
      </w:r>
      <w:proofErr w:type="spell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Mazhiyeva</w:t>
      </w:r>
      <w:proofErr w:type="spellEnd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 xml:space="preserve"> </w:t>
      </w:r>
      <w:proofErr w:type="gramStart"/>
      <w:r w:rsidRPr="00E347B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AU" w:eastAsia="ru-RU"/>
        </w:rPr>
        <w:t>G..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Enhancing Faculty Well-Being and Performance Through University Support: The Role of Resiliency and Proactive Personality in Remote Work. Higher Education Quarterly. January 202579(1</w:t>
      </w:r>
      <w:proofErr w:type="gram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):e</w:t>
      </w:r>
      <w:proofErr w:type="gram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12592.</w:t>
      </w:r>
      <w:r w:rsidRPr="00E347B2">
        <w:rPr>
          <w:rFonts w:ascii="Times New Roman" w:hAnsi="Times New Roman" w:cs="Times New Roman"/>
          <w:sz w:val="20"/>
          <w:szCs w:val="20"/>
        </w:rPr>
        <w:t xml:space="preserve"> </w:t>
      </w:r>
      <w:hyperlink r:id="rId38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https://share.kz/grDo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 </w:t>
      </w:r>
    </w:p>
    <w:p w14:paraId="5A362338" w14:textId="41BCA82E" w:rsidR="00667537" w:rsidRPr="00E464A0" w:rsidRDefault="00667537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Momynkulova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S.,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Aitkhojayeva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G., Massakova, S.,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Mutalipkyzy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B.,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Kaliyeva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, N., </w:t>
      </w:r>
      <w:proofErr w:type="spellStart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Beisekova</w:t>
      </w:r>
      <w:proofErr w:type="spellEnd"/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, P. IMPROVING THE EFFICIENCY OF STRUCTURAL AND TECH</w:t>
      </w:r>
      <w:r w:rsidR="00753C3E"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>N°</w:t>
      </w:r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LOGICAL MODERNIZATION OF THE GRAIN PROCESSING INDUSTRY. </w:t>
      </w:r>
      <w:hyperlink r:id="rId39" w:history="1">
        <w:r w:rsidRPr="00E347B2">
          <w:rPr>
            <w:rStyle w:val="aff9"/>
            <w:rFonts w:ascii="Times New Roman" w:eastAsia="Times New Roman" w:hAnsi="Times New Roman" w:cs="Times New Roman"/>
            <w:sz w:val="20"/>
            <w:szCs w:val="20"/>
            <w:lang w:val="en-AU" w:eastAsia="ru-RU"/>
          </w:rPr>
          <w:t>https://share.kz/guBN</w:t>
        </w:r>
      </w:hyperlink>
      <w:r w:rsidRPr="00E347B2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t xml:space="preserve"> </w:t>
      </w:r>
    </w:p>
    <w:p w14:paraId="46A78777" w14:textId="34CDE031" w:rsidR="00E464A0" w:rsidRPr="00E347B2" w:rsidRDefault="00E464A0" w:rsidP="00E347B2">
      <w:pPr>
        <w:pStyle w:val="ae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0"/>
          <w:szCs w:val="20"/>
          <w:lang w:val="en-AU"/>
        </w:rPr>
      </w:pPr>
      <w:r w:rsidRPr="00E464A0">
        <w:rPr>
          <w:rFonts w:ascii="Times New Roman" w:hAnsi="Times New Roman" w:cs="Times New Roman"/>
          <w:sz w:val="20"/>
          <w:szCs w:val="20"/>
          <w:lang w:val="en-AU"/>
        </w:rPr>
        <w:t xml:space="preserve">Zhantaeva, A., </w:t>
      </w:r>
      <w:proofErr w:type="spellStart"/>
      <w:r w:rsidRPr="00E464A0">
        <w:rPr>
          <w:rFonts w:ascii="Times New Roman" w:hAnsi="Times New Roman" w:cs="Times New Roman"/>
          <w:sz w:val="20"/>
          <w:szCs w:val="20"/>
          <w:lang w:val="en-AU"/>
        </w:rPr>
        <w:t>Bekbossinova</w:t>
      </w:r>
      <w:proofErr w:type="spellEnd"/>
      <w:r w:rsidRPr="00E464A0">
        <w:rPr>
          <w:rFonts w:ascii="Times New Roman" w:hAnsi="Times New Roman" w:cs="Times New Roman"/>
          <w:sz w:val="20"/>
          <w:szCs w:val="20"/>
          <w:lang w:val="en-AU"/>
        </w:rPr>
        <w:t xml:space="preserve">, A., Abdullaeva, B., &amp; </w:t>
      </w:r>
      <w:proofErr w:type="spellStart"/>
      <w:r w:rsidRPr="00E464A0">
        <w:rPr>
          <w:rFonts w:ascii="Times New Roman" w:hAnsi="Times New Roman" w:cs="Times New Roman"/>
          <w:sz w:val="20"/>
          <w:szCs w:val="20"/>
          <w:lang w:val="en-AU"/>
        </w:rPr>
        <w:t>Bekbossinov</w:t>
      </w:r>
      <w:proofErr w:type="spellEnd"/>
      <w:r w:rsidRPr="00E464A0">
        <w:rPr>
          <w:rFonts w:ascii="Times New Roman" w:hAnsi="Times New Roman" w:cs="Times New Roman"/>
          <w:sz w:val="20"/>
          <w:szCs w:val="20"/>
          <w:lang w:val="en-AU"/>
        </w:rPr>
        <w:t>, A. (2025). USING THE MULTIDIMENSIONAL ANALYSIS METHOD IN THE MANAGEMENT OF FINANCIAL ASSETS OF PENSION FUNDS. Farabi Journal of Social Sciences, 11(1), 29–36. https://doi.org/10.26577/FJSS20251114</w:t>
      </w:r>
    </w:p>
    <w:p w14:paraId="265021C7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4DB6270" w14:textId="40320AD9" w:rsidR="00BA732B" w:rsidRDefault="00BA732B" w:rsidP="00E347B2">
      <w:pPr>
        <w:pStyle w:val="1"/>
        <w:adjustRightInd w:val="0"/>
        <w:snapToGrid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spellStart"/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Публикации</w:t>
      </w:r>
      <w:proofErr w:type="spellEnd"/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</w:t>
      </w:r>
      <w:proofErr w:type="spellStart"/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журналах</w:t>
      </w:r>
      <w:proofErr w:type="spellEnd"/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КОКСНВО</w:t>
      </w:r>
    </w:p>
    <w:p w14:paraId="695D5984" w14:textId="77777777" w:rsidR="00C406DD" w:rsidRDefault="00C406DD" w:rsidP="00C406DD">
      <w:pPr>
        <w:rPr>
          <w:lang w:val="kk-KZ"/>
        </w:rPr>
      </w:pPr>
    </w:p>
    <w:p w14:paraId="7A83960E" w14:textId="339A8E52" w:rsidR="00C406DD" w:rsidRPr="00A51EC4" w:rsidRDefault="00C406DD" w:rsidP="00A51EC4">
      <w:pPr>
        <w:ind w:firstLine="567"/>
        <w:rPr>
          <w:rFonts w:ascii="Times New Roman" w:hAnsi="Times New Roman" w:cs="Times New Roman"/>
          <w:b/>
          <w:bCs/>
          <w:lang w:val="kk-KZ"/>
        </w:rPr>
      </w:pPr>
      <w:r w:rsidRPr="00197C11">
        <w:rPr>
          <w:rFonts w:ascii="Times New Roman" w:hAnsi="Times New Roman" w:cs="Times New Roman"/>
          <w:b/>
          <w:bCs/>
          <w:lang w:val="kk-KZ"/>
        </w:rPr>
        <w:t xml:space="preserve">2025 </w:t>
      </w:r>
      <w:proofErr w:type="spellStart"/>
      <w:r w:rsidRPr="00197C11">
        <w:rPr>
          <w:rFonts w:ascii="Times New Roman" w:hAnsi="Times New Roman" w:cs="Times New Roman"/>
          <w:b/>
          <w:bCs/>
          <w:lang w:val="kk-KZ"/>
        </w:rPr>
        <w:t>год</w:t>
      </w:r>
      <w:proofErr w:type="spellEnd"/>
      <w:r w:rsidRPr="00197C11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6F025BEC" w14:textId="73535008" w:rsidR="00C406DD" w:rsidRPr="00A51EC4" w:rsidRDefault="00C406DD" w:rsidP="00A51EC4">
      <w:pPr>
        <w:pStyle w:val="ae"/>
        <w:numPr>
          <w:ilvl w:val="0"/>
          <w:numId w:val="45"/>
        </w:numPr>
        <w:ind w:left="0" w:firstLine="567"/>
        <w:rPr>
          <w:rFonts w:ascii="Times New Roman" w:hAnsi="Times New Roman" w:cs="Times New Roman"/>
          <w:lang w:val="kk-KZ"/>
        </w:rPr>
      </w:pPr>
      <w:r w:rsidRPr="00A51EC4">
        <w:rPr>
          <w:rFonts w:ascii="Times New Roman" w:hAnsi="Times New Roman" w:cs="Times New Roman"/>
          <w:color w:val="000000"/>
          <w:lang w:val="kk-KZ"/>
        </w:rPr>
        <w:t xml:space="preserve">Мүтәліпқызы Б., </w:t>
      </w:r>
      <w:proofErr w:type="spellStart"/>
      <w:r w:rsidRPr="00A51EC4">
        <w:rPr>
          <w:rFonts w:ascii="Times New Roman" w:hAnsi="Times New Roman" w:cs="Times New Roman"/>
          <w:color w:val="000000"/>
          <w:lang w:val="kk-KZ"/>
        </w:rPr>
        <w:t>Нурпеисова</w:t>
      </w:r>
      <w:proofErr w:type="spellEnd"/>
      <w:r w:rsidRPr="00A51EC4">
        <w:rPr>
          <w:rFonts w:ascii="Times New Roman" w:hAnsi="Times New Roman" w:cs="Times New Roman"/>
          <w:color w:val="000000"/>
          <w:lang w:val="kk-KZ"/>
        </w:rPr>
        <w:t xml:space="preserve"> М. М., </w:t>
      </w:r>
      <w:proofErr w:type="spellStart"/>
      <w:r w:rsidRPr="00A51EC4">
        <w:rPr>
          <w:rFonts w:ascii="Times New Roman" w:hAnsi="Times New Roman" w:cs="Times New Roman"/>
          <w:color w:val="000000"/>
          <w:lang w:val="kk-KZ"/>
        </w:rPr>
        <w:t>Тогжигитова</w:t>
      </w:r>
      <w:proofErr w:type="spellEnd"/>
      <w:r w:rsidRPr="00A51EC4">
        <w:rPr>
          <w:rFonts w:ascii="Times New Roman" w:hAnsi="Times New Roman" w:cs="Times New Roman"/>
          <w:color w:val="000000"/>
          <w:lang w:val="kk-KZ"/>
        </w:rPr>
        <w:t xml:space="preserve"> К. Б., </w:t>
      </w:r>
      <w:proofErr w:type="spellStart"/>
      <w:r w:rsidRPr="00A51EC4">
        <w:rPr>
          <w:rFonts w:ascii="Times New Roman" w:hAnsi="Times New Roman" w:cs="Times New Roman"/>
          <w:color w:val="000000"/>
          <w:lang w:val="kk-KZ"/>
        </w:rPr>
        <w:t>Жамшидова</w:t>
      </w:r>
      <w:proofErr w:type="spellEnd"/>
      <w:r w:rsidRPr="00A51EC4">
        <w:rPr>
          <w:rFonts w:ascii="Times New Roman" w:hAnsi="Times New Roman" w:cs="Times New Roman"/>
          <w:color w:val="000000"/>
          <w:lang w:val="kk-KZ"/>
        </w:rPr>
        <w:t xml:space="preserve"> Д. Е. АНАЛИЗ ЭФФЕКТИВНОСТИ ЦИФРОВЫХ ТЕХНОЛОГИЙ ТОЧНОГО ЗЕМЛЕДЕЛИЯ ДЛЯ ОПТИМИЗАЦИИ АГРОПРЕДПРИЯТИЙ // Қазақ экономика, қаржы және халықаралық сауда университетінің жаршысы (</w:t>
      </w:r>
      <w:proofErr w:type="spellStart"/>
      <w:r w:rsidRPr="00A51EC4">
        <w:rPr>
          <w:rFonts w:ascii="Times New Roman" w:hAnsi="Times New Roman" w:cs="Times New Roman"/>
          <w:color w:val="000000"/>
          <w:lang w:val="kk-KZ"/>
        </w:rPr>
        <w:t>Вестник</w:t>
      </w:r>
      <w:proofErr w:type="spellEnd"/>
      <w:r w:rsidRPr="00A51EC4">
        <w:rPr>
          <w:rFonts w:ascii="Times New Roman" w:hAnsi="Times New Roman" w:cs="Times New Roman"/>
          <w:color w:val="000000"/>
          <w:lang w:val="kk-KZ"/>
        </w:rPr>
        <w:t xml:space="preserve"> </w:t>
      </w:r>
      <w:proofErr w:type="spellStart"/>
      <w:r w:rsidRPr="00A51EC4">
        <w:rPr>
          <w:rFonts w:ascii="Times New Roman" w:hAnsi="Times New Roman" w:cs="Times New Roman"/>
          <w:color w:val="000000"/>
          <w:lang w:val="kk-KZ"/>
        </w:rPr>
        <w:t>КазУЭФМТ</w:t>
      </w:r>
      <w:proofErr w:type="spellEnd"/>
      <w:r w:rsidRPr="00A51EC4">
        <w:rPr>
          <w:rFonts w:ascii="Times New Roman" w:hAnsi="Times New Roman" w:cs="Times New Roman"/>
          <w:color w:val="000000"/>
          <w:lang w:val="kk-KZ"/>
        </w:rPr>
        <w:t>). – 2025. – № 3(60). – DOI: 10.52260/2304-7216.2025.3(60).45.</w:t>
      </w:r>
    </w:p>
    <w:p w14:paraId="3398B59D" w14:textId="0977AD9D" w:rsidR="00BA732B" w:rsidRPr="00197C11" w:rsidRDefault="00BA732B" w:rsidP="00197C11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047C2001" w14:textId="77777777" w:rsidR="00BA732B" w:rsidRPr="00197C11" w:rsidRDefault="00BA732B" w:rsidP="00197C11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197C11">
        <w:rPr>
          <w:rFonts w:ascii="Times New Roman" w:hAnsi="Times New Roman" w:cs="Times New Roman"/>
          <w:b/>
          <w:bCs/>
          <w:lang w:val="ru-RU"/>
        </w:rPr>
        <w:t>2024 г</w:t>
      </w:r>
      <w:r w:rsidRPr="00197C11">
        <w:rPr>
          <w:rFonts w:ascii="Times New Roman" w:hAnsi="Times New Roman" w:cs="Times New Roman"/>
          <w:b/>
          <w:bCs/>
          <w:lang w:val="kk-KZ"/>
        </w:rPr>
        <w:t>од</w:t>
      </w:r>
    </w:p>
    <w:p w14:paraId="7B282BE3" w14:textId="77777777" w:rsidR="0031646C" w:rsidRPr="0031646C" w:rsidRDefault="0031646C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4EE7C066" w14:textId="358C52E4" w:rsidR="005C662C" w:rsidRPr="0031646C" w:rsidRDefault="005C662C" w:rsidP="0031646C">
      <w:pPr>
        <w:pStyle w:val="ae"/>
        <w:numPr>
          <w:ilvl w:val="0"/>
          <w:numId w:val="40"/>
        </w:numPr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31646C">
        <w:rPr>
          <w:rFonts w:ascii="Times New Roman" w:hAnsi="Times New Roman" w:cs="Times New Roman"/>
          <w:lang w:val="kk-KZ"/>
        </w:rPr>
        <w:t>Нурумгалиев А. Х., Жүнісқалиев Т. Т., Каган Б., Тушиев Т. Р., Мыңжасар Е. А. Fe-Si-Mn-Al кешенді лигатурасын балқыту процесін термодинамикалық модельдеу // Наука и техника Казахстана. – 2024. – № 2. – Б. 188–201. – DOI: 10.48081/YBOS2438.</w:t>
      </w:r>
    </w:p>
    <w:p w14:paraId="12AFB07A" w14:textId="179D0D0B" w:rsidR="003D0871" w:rsidRPr="0031646C" w:rsidRDefault="003D0871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31646C">
        <w:rPr>
          <w:rFonts w:ascii="Times New Roman" w:hAnsi="Times New Roman" w:cs="Times New Roman"/>
          <w:color w:val="000000" w:themeColor="text1"/>
          <w:lang w:val="kk-KZ"/>
        </w:rPr>
        <w:t xml:space="preserve">Nurumgaliyev, A., </w:t>
      </w:r>
      <w:r w:rsidRPr="0031646C">
        <w:rPr>
          <w:rFonts w:ascii="Times New Roman" w:hAnsi="Times New Roman" w:cs="Times New Roman"/>
          <w:color w:val="000000" w:themeColor="text1"/>
          <w:u w:val="single"/>
          <w:lang w:val="kk-KZ"/>
        </w:rPr>
        <w:t>Zhuniskaliyev, T.</w:t>
      </w:r>
      <w:r w:rsidRPr="0031646C">
        <w:rPr>
          <w:rFonts w:ascii="Times New Roman" w:hAnsi="Times New Roman" w:cs="Times New Roman"/>
          <w:color w:val="000000" w:themeColor="text1"/>
          <w:lang w:val="kk-KZ"/>
        </w:rPr>
        <w:t xml:space="preserve">, Shevko, V., Mukhambetgaliyev, Y., </w:t>
      </w:r>
      <w:r w:rsidRPr="0031646C">
        <w:rPr>
          <w:rFonts w:ascii="Times New Roman" w:hAnsi="Times New Roman" w:cs="Times New Roman"/>
          <w:color w:val="000000" w:themeColor="text1"/>
          <w:u w:val="single"/>
          <w:lang w:val="kk-KZ"/>
        </w:rPr>
        <w:t>Kelamanov, B.</w:t>
      </w:r>
      <w:r w:rsidRPr="0031646C">
        <w:rPr>
          <w:rFonts w:ascii="Times New Roman" w:hAnsi="Times New Roman" w:cs="Times New Roman"/>
          <w:color w:val="000000" w:themeColor="text1"/>
          <w:lang w:val="kk-KZ"/>
        </w:rPr>
        <w:t xml:space="preserve">, Kuatbay, Y., ... </w:t>
      </w:r>
      <w:r w:rsidRPr="0031646C">
        <w:rPr>
          <w:rFonts w:ascii="Times New Roman" w:hAnsi="Times New Roman" w:cs="Times New Roman"/>
          <w:color w:val="000000" w:themeColor="text1"/>
        </w:rPr>
        <w:t xml:space="preserve">&amp;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Volokitina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>, I. (2024). Modeling and development of technology for smelting a complex alloy (ligature) Fe-Si-Mn-Al from manganese-containing briquettes and high-ash coals. Scientific Reports, 14(1), 7456. DOI: 10.1038/S41598-024-57529-6</w:t>
      </w:r>
      <w:r w:rsidR="0031646C" w:rsidRPr="0031646C">
        <w:rPr>
          <w:rFonts w:ascii="Times New Roman" w:hAnsi="Times New Roman" w:cs="Times New Roman"/>
          <w:color w:val="000000" w:themeColor="text1"/>
        </w:rPr>
        <w:t xml:space="preserve"> </w:t>
      </w:r>
      <w:hyperlink r:id="rId40" w:history="1">
        <w:r w:rsidR="0031646C" w:rsidRPr="00122028">
          <w:rPr>
            <w:rStyle w:val="aff9"/>
            <w:rFonts w:ascii="Times New Roman" w:eastAsiaTheme="majorEastAsia" w:hAnsi="Times New Roman" w:cs="Times New Roman"/>
          </w:rPr>
          <w:t>https://www.nature.com/articles/s41598-024-57529-6</w:t>
        </w:r>
      </w:hyperlink>
      <w:r w:rsidRPr="0031646C">
        <w:rPr>
          <w:rFonts w:ascii="Times New Roman" w:hAnsi="Times New Roman" w:cs="Times New Roman"/>
          <w:color w:val="000000" w:themeColor="text1"/>
        </w:rPr>
        <w:t xml:space="preserve">  </w:t>
      </w:r>
      <w:r w:rsidRPr="0031646C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14:paraId="424A435B" w14:textId="2003D90A" w:rsidR="003D0871" w:rsidRPr="0031646C" w:rsidRDefault="003D0871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E464A0">
        <w:rPr>
          <w:rFonts w:ascii="Times New Roman" w:hAnsi="Times New Roman" w:cs="Times New Roman"/>
          <w:color w:val="000000" w:themeColor="text1"/>
        </w:rPr>
        <w:t xml:space="preserve">Sariyev, O., </w:t>
      </w:r>
      <w:r w:rsidRPr="00E464A0">
        <w:rPr>
          <w:rFonts w:ascii="Times New Roman" w:hAnsi="Times New Roman" w:cs="Times New Roman"/>
          <w:color w:val="000000" w:themeColor="text1"/>
          <w:u w:val="single"/>
        </w:rPr>
        <w:t>Kelamanov, B.</w:t>
      </w:r>
      <w:r w:rsidRPr="00E464A0">
        <w:rPr>
          <w:rFonts w:ascii="Times New Roman" w:hAnsi="Times New Roman" w:cs="Times New Roman"/>
          <w:color w:val="000000" w:themeColor="text1"/>
        </w:rPr>
        <w:t xml:space="preserve">, Dossekenov, M., Davletova, A., </w:t>
      </w:r>
      <w:proofErr w:type="spellStart"/>
      <w:r w:rsidRPr="00E464A0">
        <w:rPr>
          <w:rFonts w:ascii="Times New Roman" w:hAnsi="Times New Roman" w:cs="Times New Roman"/>
          <w:color w:val="000000" w:themeColor="text1"/>
        </w:rPr>
        <w:t>Kuatbay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, Y., </w:t>
      </w:r>
      <w:proofErr w:type="spellStart"/>
      <w:r w:rsidRPr="00E464A0">
        <w:rPr>
          <w:rFonts w:ascii="Times New Roman" w:hAnsi="Times New Roman" w:cs="Times New Roman"/>
          <w:color w:val="000000" w:themeColor="text1"/>
          <w:u w:val="single"/>
        </w:rPr>
        <w:t>Zhuniskaliyev</w:t>
      </w:r>
      <w:proofErr w:type="spellEnd"/>
      <w:r w:rsidRPr="00E464A0">
        <w:rPr>
          <w:rFonts w:ascii="Times New Roman" w:hAnsi="Times New Roman" w:cs="Times New Roman"/>
          <w:color w:val="000000" w:themeColor="text1"/>
          <w:u w:val="single"/>
        </w:rPr>
        <w:t>, T.</w:t>
      </w:r>
      <w:r w:rsidRPr="00E464A0">
        <w:rPr>
          <w:rFonts w:ascii="Times New Roman" w:hAnsi="Times New Roman" w:cs="Times New Roman"/>
          <w:color w:val="000000" w:themeColor="text1"/>
        </w:rPr>
        <w:t xml:space="preserve">, ... </w:t>
      </w:r>
      <w:r w:rsidRPr="0031646C">
        <w:rPr>
          <w:rFonts w:ascii="Times New Roman" w:hAnsi="Times New Roman" w:cs="Times New Roman"/>
          <w:color w:val="000000" w:themeColor="text1"/>
        </w:rPr>
        <w:t xml:space="preserve">&amp; Gasik, M. (2024). Environmental characterization of ferrochromium production waste (refined slag) and its carbonization product.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Heliyon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 xml:space="preserve">, 10(9). DOI: </w:t>
      </w:r>
      <w:proofErr w:type="gramStart"/>
      <w:r w:rsidRPr="0031646C">
        <w:rPr>
          <w:rFonts w:ascii="Times New Roman" w:hAnsi="Times New Roman" w:cs="Times New Roman"/>
          <w:color w:val="000000" w:themeColor="text1"/>
        </w:rPr>
        <w:t>10.1016/J.HELIYON.2024.E</w:t>
      </w:r>
      <w:proofErr w:type="gramEnd"/>
      <w:r w:rsidRPr="0031646C">
        <w:rPr>
          <w:rFonts w:ascii="Times New Roman" w:hAnsi="Times New Roman" w:cs="Times New Roman"/>
          <w:color w:val="000000" w:themeColor="text1"/>
        </w:rPr>
        <w:t>30789</w:t>
      </w:r>
      <w:r w:rsidR="0031646C" w:rsidRPr="0031646C">
        <w:rPr>
          <w:rFonts w:ascii="Times New Roman" w:hAnsi="Times New Roman" w:cs="Times New Roman"/>
          <w:color w:val="000000" w:themeColor="text1"/>
        </w:rPr>
        <w:t xml:space="preserve"> </w:t>
      </w:r>
      <w:hyperlink r:id="rId41" w:history="1">
        <w:r w:rsidR="0031646C" w:rsidRPr="00122028">
          <w:rPr>
            <w:rStyle w:val="aff9"/>
            <w:rFonts w:ascii="Times New Roman" w:eastAsiaTheme="majorEastAsia" w:hAnsi="Times New Roman" w:cs="Times New Roman"/>
          </w:rPr>
          <w:t>https://pubmed.ncbi.nlm.nih.gov/38756611/</w:t>
        </w:r>
      </w:hyperlink>
      <w:r w:rsidRPr="0031646C">
        <w:rPr>
          <w:rFonts w:ascii="Times New Roman" w:hAnsi="Times New Roman" w:cs="Times New Roman"/>
          <w:color w:val="000000" w:themeColor="text1"/>
        </w:rPr>
        <w:t xml:space="preserve"> </w:t>
      </w:r>
    </w:p>
    <w:p w14:paraId="3E5537BA" w14:textId="39C90B17" w:rsidR="003D0871" w:rsidRPr="0031646C" w:rsidRDefault="003D0871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31646C">
        <w:rPr>
          <w:rFonts w:ascii="Times New Roman" w:hAnsi="Times New Roman" w:cs="Times New Roman"/>
          <w:color w:val="000000" w:themeColor="text1"/>
          <w:u w:val="single"/>
        </w:rPr>
        <w:t>Kelamanov, B.</w:t>
      </w:r>
      <w:r w:rsidRPr="0031646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Yessengaliyev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 xml:space="preserve">, D.,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Sariev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 xml:space="preserve">, O.,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Akuov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 xml:space="preserve">, A.,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Samuratov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 xml:space="preserve">, Y., </w:t>
      </w:r>
      <w:proofErr w:type="spellStart"/>
      <w:r w:rsidRPr="0031646C">
        <w:rPr>
          <w:rFonts w:ascii="Times New Roman" w:hAnsi="Times New Roman" w:cs="Times New Roman"/>
          <w:color w:val="000000" w:themeColor="text1"/>
          <w:u w:val="single"/>
        </w:rPr>
        <w:t>Zhuniskaliyev</w:t>
      </w:r>
      <w:proofErr w:type="spellEnd"/>
      <w:r w:rsidRPr="0031646C">
        <w:rPr>
          <w:rFonts w:ascii="Times New Roman" w:hAnsi="Times New Roman" w:cs="Times New Roman"/>
          <w:color w:val="000000" w:themeColor="text1"/>
          <w:u w:val="single"/>
        </w:rPr>
        <w:t>, T.</w:t>
      </w:r>
      <w:r w:rsidRPr="0031646C">
        <w:rPr>
          <w:rFonts w:ascii="Times New Roman" w:hAnsi="Times New Roman" w:cs="Times New Roman"/>
          <w:color w:val="000000" w:themeColor="text1"/>
        </w:rPr>
        <w:t xml:space="preserve">, ... &amp; </w:t>
      </w:r>
      <w:proofErr w:type="spellStart"/>
      <w:r w:rsidRPr="0031646C">
        <w:rPr>
          <w:rFonts w:ascii="Times New Roman" w:hAnsi="Times New Roman" w:cs="Times New Roman"/>
          <w:color w:val="000000" w:themeColor="text1"/>
        </w:rPr>
        <w:t>Abdirashit</w:t>
      </w:r>
      <w:proofErr w:type="spellEnd"/>
      <w:r w:rsidRPr="0031646C">
        <w:rPr>
          <w:rFonts w:ascii="Times New Roman" w:hAnsi="Times New Roman" w:cs="Times New Roman"/>
          <w:color w:val="000000" w:themeColor="text1"/>
        </w:rPr>
        <w:t>, A. (2024). Technological Analysis of the Production of Nickel-Containing Composite Materials. Journal of Composites Science, 8(5), 179. DOI: 10.3390/JCS8050179</w:t>
      </w:r>
      <w:r w:rsidR="0031646C" w:rsidRPr="0031646C">
        <w:rPr>
          <w:rFonts w:ascii="Times New Roman" w:hAnsi="Times New Roman" w:cs="Times New Roman"/>
          <w:color w:val="000000" w:themeColor="text1"/>
        </w:rPr>
        <w:t xml:space="preserve"> </w:t>
      </w:r>
      <w:hyperlink r:id="rId42" w:history="1">
        <w:r w:rsidR="0031646C" w:rsidRPr="00122028">
          <w:rPr>
            <w:rStyle w:val="aff9"/>
            <w:rFonts w:ascii="Times New Roman" w:eastAsiaTheme="majorEastAsia" w:hAnsi="Times New Roman" w:cs="Times New Roman"/>
          </w:rPr>
          <w:t>https://www.mdpi.com/2504-477X/8/5/179</w:t>
        </w:r>
      </w:hyperlink>
      <w:r w:rsidRPr="0031646C">
        <w:rPr>
          <w:rFonts w:ascii="Times New Roman" w:hAnsi="Times New Roman" w:cs="Times New Roman"/>
          <w:color w:val="000000" w:themeColor="text1"/>
        </w:rPr>
        <w:t xml:space="preserve"> </w:t>
      </w:r>
    </w:p>
    <w:p w14:paraId="5CB84F07" w14:textId="19680DBD" w:rsidR="003D0871" w:rsidRPr="00E464A0" w:rsidRDefault="0031646C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Нурумгалиев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E464A0">
        <w:rPr>
          <w:rFonts w:ascii="Times New Roman" w:hAnsi="Times New Roman" w:cs="Times New Roman"/>
          <w:color w:val="000000" w:themeColor="text1"/>
        </w:rPr>
        <w:t>.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E464A0">
        <w:rPr>
          <w:rFonts w:ascii="Times New Roman" w:hAnsi="Times New Roman" w:cs="Times New Roman"/>
          <w:color w:val="000000" w:themeColor="text1"/>
        </w:rPr>
        <w:t xml:space="preserve">., </w:t>
      </w:r>
      <w:proofErr w:type="spellStart"/>
      <w:r w:rsidRPr="0031646C">
        <w:rPr>
          <w:rFonts w:ascii="Times New Roman" w:hAnsi="Times New Roman" w:cs="Times New Roman"/>
          <w:color w:val="000000" w:themeColor="text1"/>
          <w:u w:val="single"/>
          <w:lang w:val="ru-RU"/>
        </w:rPr>
        <w:t>Жүнісқалиев</w:t>
      </w:r>
      <w:proofErr w:type="spellEnd"/>
      <w:r w:rsidRPr="00E464A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31646C">
        <w:rPr>
          <w:rFonts w:ascii="Times New Roman" w:hAnsi="Times New Roman" w:cs="Times New Roman"/>
          <w:color w:val="000000" w:themeColor="text1"/>
          <w:u w:val="single"/>
          <w:lang w:val="ru-RU"/>
        </w:rPr>
        <w:t>Т</w:t>
      </w:r>
      <w:r w:rsidRPr="00E464A0">
        <w:rPr>
          <w:rFonts w:ascii="Times New Roman" w:hAnsi="Times New Roman" w:cs="Times New Roman"/>
          <w:color w:val="000000" w:themeColor="text1"/>
          <w:u w:val="single"/>
        </w:rPr>
        <w:t>.</w:t>
      </w:r>
      <w:r w:rsidRPr="0031646C">
        <w:rPr>
          <w:rFonts w:ascii="Times New Roman" w:hAnsi="Times New Roman" w:cs="Times New Roman"/>
          <w:color w:val="000000" w:themeColor="text1"/>
          <w:u w:val="single"/>
          <w:lang w:val="ru-RU"/>
        </w:rPr>
        <w:t>Т</w:t>
      </w:r>
      <w:r w:rsidRPr="00E464A0">
        <w:rPr>
          <w:rFonts w:ascii="Times New Roman" w:hAnsi="Times New Roman" w:cs="Times New Roman"/>
          <w:color w:val="000000" w:themeColor="text1"/>
          <w:u w:val="single"/>
        </w:rPr>
        <w:t>.</w:t>
      </w:r>
      <w:r w:rsidRPr="00E464A0">
        <w:rPr>
          <w:rFonts w:ascii="Times New Roman" w:hAnsi="Times New Roman" w:cs="Times New Roman"/>
          <w:color w:val="000000" w:themeColor="text1"/>
        </w:rPr>
        <w:t xml:space="preserve">, 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Каган</w:t>
      </w:r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Б</w:t>
      </w:r>
      <w:r w:rsidRPr="00E464A0">
        <w:rPr>
          <w:rFonts w:ascii="Times New Roman" w:hAnsi="Times New Roman" w:cs="Times New Roman"/>
          <w:color w:val="000000" w:themeColor="text1"/>
        </w:rPr>
        <w:t xml:space="preserve">.,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Тушиев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Т</w:t>
      </w:r>
      <w:r w:rsidRPr="00E464A0">
        <w:rPr>
          <w:rFonts w:ascii="Times New Roman" w:hAnsi="Times New Roman" w:cs="Times New Roman"/>
          <w:color w:val="000000" w:themeColor="text1"/>
        </w:rPr>
        <w:t>.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Р</w:t>
      </w:r>
      <w:r w:rsidRPr="00E464A0">
        <w:rPr>
          <w:rFonts w:ascii="Times New Roman" w:hAnsi="Times New Roman" w:cs="Times New Roman"/>
          <w:color w:val="000000" w:themeColor="text1"/>
        </w:rPr>
        <w:t xml:space="preserve">.,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Мыңжасар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E464A0">
        <w:rPr>
          <w:rFonts w:ascii="Times New Roman" w:hAnsi="Times New Roman" w:cs="Times New Roman"/>
          <w:color w:val="000000" w:themeColor="text1"/>
        </w:rPr>
        <w:t>.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E464A0">
        <w:rPr>
          <w:rFonts w:ascii="Times New Roman" w:hAnsi="Times New Roman" w:cs="Times New Roman"/>
          <w:color w:val="000000" w:themeColor="text1"/>
        </w:rPr>
        <w:t xml:space="preserve">. (2024). Fe-Si-Mn-Al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кешенді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лигатурасын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балқыту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процесін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термодинамикалық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модельдеу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. </w:t>
      </w:r>
      <w:r w:rsidRPr="0031646C">
        <w:rPr>
          <w:rFonts w:ascii="Times New Roman" w:hAnsi="Times New Roman" w:cs="Times New Roman"/>
          <w:color w:val="000000" w:themeColor="text1"/>
          <w:lang w:val="ru-RU"/>
        </w:rPr>
        <w:t xml:space="preserve">Наука и техника Казахстана, №2, </w:t>
      </w:r>
      <w:proofErr w:type="gramStart"/>
      <w:r w:rsidRPr="0031646C">
        <w:rPr>
          <w:rFonts w:ascii="Times New Roman" w:hAnsi="Times New Roman" w:cs="Times New Roman"/>
          <w:color w:val="000000" w:themeColor="text1"/>
          <w:lang w:val="ru-RU"/>
        </w:rPr>
        <w:t>188-201</w:t>
      </w:r>
      <w:proofErr w:type="gramEnd"/>
      <w:r w:rsidRPr="0031646C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hyperlink r:id="rId43" w:history="1">
        <w:r w:rsidRPr="00122028">
          <w:rPr>
            <w:rStyle w:val="aff9"/>
            <w:rFonts w:ascii="Times New Roman" w:hAnsi="Times New Roman" w:cs="Times New Roman"/>
            <w:lang w:val="ru-RU"/>
          </w:rPr>
          <w:t>https://doi.org/10.48081/YBOS2438</w:t>
        </w:r>
      </w:hyperlink>
      <w:r w:rsidRPr="0031646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3C7FA20" w14:textId="5FB755A3" w:rsidR="00E464A0" w:rsidRDefault="00E464A0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E464A0">
        <w:rPr>
          <w:rFonts w:ascii="Times New Roman" w:hAnsi="Times New Roman" w:cs="Times New Roman"/>
          <w:color w:val="000000" w:themeColor="text1"/>
        </w:rPr>
        <w:t xml:space="preserve">Amirova A.U., </w:t>
      </w:r>
      <w:proofErr w:type="spellStart"/>
      <w:r w:rsidRPr="00E464A0">
        <w:rPr>
          <w:rFonts w:ascii="Times New Roman" w:hAnsi="Times New Roman" w:cs="Times New Roman"/>
          <w:color w:val="000000" w:themeColor="text1"/>
        </w:rPr>
        <w:t>Zhantaeva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 xml:space="preserve"> A.A., Kazybekova K.M., </w:t>
      </w:r>
      <w:proofErr w:type="spellStart"/>
      <w:r w:rsidRPr="00E464A0">
        <w:rPr>
          <w:rFonts w:ascii="Times New Roman" w:hAnsi="Times New Roman" w:cs="Times New Roman"/>
          <w:color w:val="000000" w:themeColor="text1"/>
        </w:rPr>
        <w:t>Anessova</w:t>
      </w:r>
      <w:proofErr w:type="spellEnd"/>
      <w:r w:rsidRPr="00E464A0">
        <w:rPr>
          <w:rFonts w:ascii="Times New Roman" w:hAnsi="Times New Roman" w:cs="Times New Roman"/>
          <w:color w:val="000000" w:themeColor="text1"/>
        </w:rPr>
        <w:t> A.G. Economic and Mathematical Approaches to the Development of a Financial Asset Management Model of the UAPF. </w:t>
      </w:r>
      <w:r w:rsidRPr="00E464A0">
        <w:rPr>
          <w:rFonts w:ascii="Times New Roman" w:hAnsi="Times New Roman" w:cs="Times New Roman"/>
          <w:i/>
          <w:iCs/>
          <w:color w:val="000000" w:themeColor="text1"/>
        </w:rPr>
        <w:t>Economy: strategy and practice</w:t>
      </w:r>
      <w:r w:rsidRPr="00E464A0">
        <w:rPr>
          <w:rFonts w:ascii="Times New Roman" w:hAnsi="Times New Roman" w:cs="Times New Roman"/>
          <w:color w:val="000000" w:themeColor="text1"/>
        </w:rPr>
        <w:t>. 2024;19(2):140-153. </w:t>
      </w:r>
      <w:hyperlink r:id="rId44" w:tgtFrame="_blank" w:history="1">
        <w:r w:rsidRPr="00E464A0">
          <w:rPr>
            <w:rStyle w:val="aff9"/>
            <w:rFonts w:ascii="Times New Roman" w:hAnsi="Times New Roman" w:cs="Times New Roman"/>
          </w:rPr>
          <w:t>https://doi.org/10.51176/1997-9967-2024-2-140-153</w:t>
        </w:r>
      </w:hyperlink>
    </w:p>
    <w:p w14:paraId="2DEF061A" w14:textId="00700164" w:rsidR="000673A8" w:rsidRDefault="000673A8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0673A8">
        <w:rPr>
          <w:rFonts w:ascii="Times New Roman" w:hAnsi="Times New Roman" w:cs="Times New Roman"/>
          <w:color w:val="000000" w:themeColor="text1"/>
        </w:rPr>
        <w:t>Akimzhanov</w:t>
      </w:r>
      <w:proofErr w:type="spellEnd"/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0673A8">
        <w:rPr>
          <w:rFonts w:ascii="Times New Roman" w:hAnsi="Times New Roman" w:cs="Times New Roman"/>
          <w:color w:val="000000" w:themeColor="text1"/>
        </w:rPr>
        <w:t>T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0673A8">
        <w:rPr>
          <w:rFonts w:ascii="Times New Roman" w:hAnsi="Times New Roman" w:cs="Times New Roman"/>
          <w:color w:val="000000" w:themeColor="text1"/>
        </w:rPr>
        <w:t>K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proofErr w:type="spellStart"/>
      <w:r w:rsidRPr="000673A8">
        <w:rPr>
          <w:rFonts w:ascii="Times New Roman" w:hAnsi="Times New Roman" w:cs="Times New Roman"/>
          <w:b/>
          <w:bCs/>
          <w:color w:val="000000" w:themeColor="text1"/>
        </w:rPr>
        <w:t>Torgautova</w:t>
      </w:r>
      <w:proofErr w:type="spellEnd"/>
      <w:r w:rsidRPr="000673A8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0673A8">
        <w:rPr>
          <w:rFonts w:ascii="Times New Roman" w:hAnsi="Times New Roman" w:cs="Times New Roman"/>
          <w:b/>
          <w:bCs/>
          <w:color w:val="000000" w:themeColor="text1"/>
        </w:rPr>
        <w:t>B</w:t>
      </w:r>
      <w:r w:rsidRPr="000673A8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0673A8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0673A8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0673A8">
        <w:rPr>
          <w:rFonts w:ascii="Times New Roman" w:hAnsi="Times New Roman" w:cs="Times New Roman"/>
          <w:color w:val="000000" w:themeColor="text1"/>
        </w:rPr>
        <w:t>Tatarinova</w:t>
      </w:r>
      <w:proofErr w:type="spellEnd"/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0673A8">
        <w:rPr>
          <w:rFonts w:ascii="Times New Roman" w:hAnsi="Times New Roman" w:cs="Times New Roman"/>
          <w:color w:val="000000" w:themeColor="text1"/>
        </w:rPr>
        <w:t>L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0673A8">
        <w:rPr>
          <w:rFonts w:ascii="Times New Roman" w:hAnsi="Times New Roman" w:cs="Times New Roman"/>
          <w:color w:val="000000" w:themeColor="text1"/>
        </w:rPr>
        <w:t>F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proofErr w:type="spellStart"/>
      <w:r w:rsidRPr="000673A8">
        <w:rPr>
          <w:rFonts w:ascii="Times New Roman" w:hAnsi="Times New Roman" w:cs="Times New Roman"/>
          <w:color w:val="000000" w:themeColor="text1"/>
        </w:rPr>
        <w:t>Toktybekov</w:t>
      </w:r>
      <w:proofErr w:type="spellEnd"/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0673A8">
        <w:rPr>
          <w:rFonts w:ascii="Times New Roman" w:hAnsi="Times New Roman" w:cs="Times New Roman"/>
          <w:color w:val="000000" w:themeColor="text1"/>
        </w:rPr>
        <w:t>T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0673A8">
        <w:rPr>
          <w:rFonts w:ascii="Times New Roman" w:hAnsi="Times New Roman" w:cs="Times New Roman"/>
          <w:color w:val="000000" w:themeColor="text1"/>
        </w:rPr>
        <w:t>A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., &amp; </w:t>
      </w:r>
      <w:proofErr w:type="spellStart"/>
      <w:r w:rsidRPr="000673A8">
        <w:rPr>
          <w:rFonts w:ascii="Times New Roman" w:hAnsi="Times New Roman" w:cs="Times New Roman"/>
          <w:color w:val="000000" w:themeColor="text1"/>
        </w:rPr>
        <w:t>Alimbetova</w:t>
      </w:r>
      <w:proofErr w:type="spellEnd"/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0673A8">
        <w:rPr>
          <w:rFonts w:ascii="Times New Roman" w:hAnsi="Times New Roman" w:cs="Times New Roman"/>
          <w:color w:val="000000" w:themeColor="text1"/>
        </w:rPr>
        <w:t>A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0673A8">
        <w:rPr>
          <w:rFonts w:ascii="Times New Roman" w:hAnsi="Times New Roman" w:cs="Times New Roman"/>
          <w:color w:val="000000" w:themeColor="text1"/>
        </w:rPr>
        <w:t>R</w:t>
      </w:r>
      <w:r w:rsidRPr="000673A8">
        <w:rPr>
          <w:rFonts w:ascii="Times New Roman" w:hAnsi="Times New Roman" w:cs="Times New Roman"/>
          <w:color w:val="000000" w:themeColor="text1"/>
          <w:lang w:val="ru-RU"/>
        </w:rPr>
        <w:t xml:space="preserve">. (2024). </w:t>
      </w:r>
      <w:r w:rsidRPr="000673A8">
        <w:rPr>
          <w:rFonts w:ascii="Times New Roman" w:hAnsi="Times New Roman" w:cs="Times New Roman"/>
          <w:i/>
          <w:iCs/>
          <w:color w:val="000000" w:themeColor="text1"/>
        </w:rPr>
        <w:t>Contemporary Criminal Policy of the Republic of Kazakhstan: State and Development Prospects</w:t>
      </w:r>
      <w:r w:rsidRPr="000673A8">
        <w:rPr>
          <w:rFonts w:ascii="Times New Roman" w:hAnsi="Times New Roman" w:cs="Times New Roman"/>
          <w:color w:val="000000" w:themeColor="text1"/>
        </w:rPr>
        <w:t xml:space="preserve">. </w:t>
      </w:r>
      <w:r w:rsidRPr="000673A8">
        <w:rPr>
          <w:rFonts w:ascii="Times New Roman" w:hAnsi="Times New Roman" w:cs="Times New Roman"/>
          <w:i/>
          <w:iCs/>
          <w:color w:val="000000" w:themeColor="text1"/>
        </w:rPr>
        <w:t>Kurdish Studies</w:t>
      </w:r>
      <w:r w:rsidRPr="000673A8">
        <w:rPr>
          <w:rFonts w:ascii="Times New Roman" w:hAnsi="Times New Roman" w:cs="Times New Roman"/>
          <w:color w:val="000000" w:themeColor="text1"/>
        </w:rPr>
        <w:t xml:space="preserve">, 12(1), 4512–4525. DOI: </w:t>
      </w:r>
      <w:hyperlink r:id="rId45" w:history="1">
        <w:r w:rsidR="00B70609" w:rsidRPr="00716482">
          <w:rPr>
            <w:rStyle w:val="aff9"/>
            <w:rFonts w:ascii="Times New Roman" w:hAnsi="Times New Roman" w:cs="Times New Roman"/>
          </w:rPr>
          <w:t>https://doi.org/10.58262/ks.v12i1.325</w:t>
        </w:r>
      </w:hyperlink>
    </w:p>
    <w:p w14:paraId="46B3790F" w14:textId="6D276EE9" w:rsidR="00B70609" w:rsidRDefault="00B70609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Татаринова </w:t>
      </w:r>
      <w:proofErr w:type="gramStart"/>
      <w:r w:rsidRPr="00B70609">
        <w:rPr>
          <w:rFonts w:ascii="Times New Roman" w:hAnsi="Times New Roman" w:cs="Times New Roman"/>
          <w:color w:val="000000" w:themeColor="text1"/>
          <w:lang w:val="ru-RU"/>
        </w:rPr>
        <w:t>Л.Ф.</w:t>
      </w:r>
      <w:proofErr w:type="gram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B70609">
        <w:rPr>
          <w:rFonts w:ascii="Times New Roman" w:hAnsi="Times New Roman" w:cs="Times New Roman"/>
          <w:color w:val="000000" w:themeColor="text1"/>
          <w:lang w:val="ru-RU"/>
        </w:rPr>
        <w:t>Торгаутова</w:t>
      </w:r>
      <w:proofErr w:type="spell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Pr="00B70609">
        <w:rPr>
          <w:rFonts w:ascii="Times New Roman" w:hAnsi="Times New Roman" w:cs="Times New Roman"/>
          <w:color w:val="000000" w:themeColor="text1"/>
          <w:lang w:val="ru-RU"/>
        </w:rPr>
        <w:t>Б.А.</w:t>
      </w:r>
      <w:proofErr w:type="gram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Pr="00B70609">
        <w:rPr>
          <w:rFonts w:ascii="Times New Roman" w:hAnsi="Times New Roman" w:cs="Times New Roman"/>
          <w:color w:val="000000" w:themeColor="text1"/>
          <w:lang w:val="ru-RU"/>
        </w:rPr>
        <w:t>Әлімбетова</w:t>
      </w:r>
      <w:proofErr w:type="spell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 А.Р. Анализ международного опыта и пути внедрения модели правового регулирования корпоративных отношений в структуру Гражданского кодекса Республики Казахстан // International </w:t>
      </w:r>
      <w:proofErr w:type="spellStart"/>
      <w:r w:rsidRPr="00B70609">
        <w:rPr>
          <w:rFonts w:ascii="Times New Roman" w:hAnsi="Times New Roman" w:cs="Times New Roman"/>
          <w:color w:val="000000" w:themeColor="text1"/>
          <w:lang w:val="ru-RU"/>
        </w:rPr>
        <w:t>relations</w:t>
      </w:r>
      <w:proofErr w:type="spell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B70609">
        <w:rPr>
          <w:rFonts w:ascii="Times New Roman" w:hAnsi="Times New Roman" w:cs="Times New Roman"/>
          <w:color w:val="000000" w:themeColor="text1"/>
          <w:lang w:val="ru-RU"/>
        </w:rPr>
        <w:t>and</w:t>
      </w:r>
      <w:proofErr w:type="spell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B70609">
        <w:rPr>
          <w:rFonts w:ascii="Times New Roman" w:hAnsi="Times New Roman" w:cs="Times New Roman"/>
          <w:color w:val="000000" w:themeColor="text1"/>
          <w:lang w:val="ru-RU"/>
        </w:rPr>
        <w:t>international</w:t>
      </w:r>
      <w:proofErr w:type="spell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B70609">
        <w:rPr>
          <w:rFonts w:ascii="Times New Roman" w:hAnsi="Times New Roman" w:cs="Times New Roman"/>
          <w:color w:val="000000" w:themeColor="text1"/>
          <w:lang w:val="ru-RU"/>
        </w:rPr>
        <w:t>law</w:t>
      </w:r>
      <w:proofErr w:type="spellEnd"/>
      <w:r w:rsidRPr="00B70609">
        <w:rPr>
          <w:rFonts w:ascii="Times New Roman" w:hAnsi="Times New Roman" w:cs="Times New Roman"/>
          <w:color w:val="000000" w:themeColor="text1"/>
          <w:lang w:val="ru-RU"/>
        </w:rPr>
        <w:t xml:space="preserve"> Journal. – 2024. – Т. 106, № 2. – С. 104–114. – DOI: 10.26577/</w:t>
      </w:r>
      <w:proofErr w:type="gramStart"/>
      <w:r w:rsidRPr="00B70609">
        <w:rPr>
          <w:rFonts w:ascii="Times New Roman" w:hAnsi="Times New Roman" w:cs="Times New Roman"/>
          <w:color w:val="000000" w:themeColor="text1"/>
          <w:lang w:val="ru-RU"/>
        </w:rPr>
        <w:t>IRILJ.2024.v</w:t>
      </w:r>
      <w:proofErr w:type="gramEnd"/>
      <w:r w:rsidRPr="00B70609">
        <w:rPr>
          <w:rFonts w:ascii="Times New Roman" w:hAnsi="Times New Roman" w:cs="Times New Roman"/>
          <w:color w:val="000000" w:themeColor="text1"/>
          <w:lang w:val="ru-RU"/>
        </w:rPr>
        <w:t>106.i2-010.</w:t>
      </w:r>
    </w:p>
    <w:p w14:paraId="779437FF" w14:textId="282FE413" w:rsidR="00B70609" w:rsidRPr="00117795" w:rsidRDefault="00B70609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70609">
        <w:rPr>
          <w:rFonts w:ascii="Times New Roman" w:hAnsi="Times New Roman" w:cs="Times New Roman"/>
          <w:color w:val="000000" w:themeColor="text1"/>
        </w:rPr>
        <w:t>Торгаутова</w:t>
      </w:r>
      <w:proofErr w:type="spellEnd"/>
      <w:r w:rsidRPr="00B70609">
        <w:rPr>
          <w:rFonts w:ascii="Times New Roman" w:hAnsi="Times New Roman" w:cs="Times New Roman"/>
          <w:color w:val="000000" w:themeColor="text1"/>
        </w:rPr>
        <w:t xml:space="preserve"> Б.А., Осмоналиев К.М. On the issue of criminal liability for acts committed with the use of artificial intelligence for criminal purposes // Eurasian Scientific Journal of Law. – 2024. – № 4(9) (</w:t>
      </w:r>
      <w:proofErr w:type="spellStart"/>
      <w:r w:rsidRPr="00B70609">
        <w:rPr>
          <w:rFonts w:ascii="Times New Roman" w:hAnsi="Times New Roman" w:cs="Times New Roman"/>
          <w:color w:val="000000" w:themeColor="text1"/>
        </w:rPr>
        <w:t>или</w:t>
      </w:r>
      <w:proofErr w:type="spellEnd"/>
      <w:r w:rsidRPr="00B706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0609">
        <w:rPr>
          <w:rFonts w:ascii="Times New Roman" w:hAnsi="Times New Roman" w:cs="Times New Roman"/>
          <w:color w:val="000000" w:themeColor="text1"/>
        </w:rPr>
        <w:t>указанный</w:t>
      </w:r>
      <w:proofErr w:type="spellEnd"/>
      <w:r w:rsidRPr="00B706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0609">
        <w:rPr>
          <w:rFonts w:ascii="Times New Roman" w:hAnsi="Times New Roman" w:cs="Times New Roman"/>
          <w:color w:val="000000" w:themeColor="text1"/>
        </w:rPr>
        <w:t>выпуск</w:t>
      </w:r>
      <w:proofErr w:type="spellEnd"/>
      <w:r w:rsidRPr="00B70609">
        <w:rPr>
          <w:rFonts w:ascii="Times New Roman" w:hAnsi="Times New Roman" w:cs="Times New Roman"/>
          <w:color w:val="000000" w:themeColor="text1"/>
        </w:rPr>
        <w:t>). – DOI: 10.46914/2959</w:t>
      </w:r>
      <w:r w:rsidRPr="00B70609">
        <w:rPr>
          <w:rFonts w:ascii="Times New Roman" w:hAnsi="Times New Roman" w:cs="Times New Roman"/>
          <w:color w:val="000000" w:themeColor="text1"/>
        </w:rPr>
        <w:noBreakHyphen/>
        <w:t>4197</w:t>
      </w:r>
      <w:r w:rsidRPr="00B70609">
        <w:rPr>
          <w:rFonts w:ascii="Times New Roman" w:hAnsi="Times New Roman" w:cs="Times New Roman"/>
          <w:color w:val="000000" w:themeColor="text1"/>
        </w:rPr>
        <w:noBreakHyphen/>
        <w:t>2024</w:t>
      </w:r>
      <w:r w:rsidRPr="00B70609">
        <w:rPr>
          <w:rFonts w:ascii="Times New Roman" w:hAnsi="Times New Roman" w:cs="Times New Roman"/>
          <w:color w:val="000000" w:themeColor="text1"/>
        </w:rPr>
        <w:noBreakHyphen/>
        <w:t>1</w:t>
      </w:r>
      <w:r w:rsidRPr="00B70609">
        <w:rPr>
          <w:rFonts w:ascii="Times New Roman" w:hAnsi="Times New Roman" w:cs="Times New Roman"/>
          <w:color w:val="000000" w:themeColor="text1"/>
        </w:rPr>
        <w:noBreakHyphen/>
        <w:t>1</w:t>
      </w:r>
      <w:r w:rsidRPr="00B70609">
        <w:rPr>
          <w:rFonts w:ascii="Times New Roman" w:hAnsi="Times New Roman" w:cs="Times New Roman"/>
          <w:color w:val="000000" w:themeColor="text1"/>
        </w:rPr>
        <w:noBreakHyphen/>
        <w:t>41</w:t>
      </w:r>
      <w:r w:rsidRPr="00B70609">
        <w:rPr>
          <w:rFonts w:ascii="Times New Roman" w:hAnsi="Times New Roman" w:cs="Times New Roman"/>
          <w:color w:val="000000" w:themeColor="text1"/>
        </w:rPr>
        <w:noBreakHyphen/>
        <w:t>47.</w:t>
      </w:r>
    </w:p>
    <w:p w14:paraId="38965881" w14:textId="08D02EB2" w:rsidR="00117795" w:rsidRPr="00117795" w:rsidRDefault="00117795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117795">
        <w:rPr>
          <w:rFonts w:ascii="Times New Roman" w:hAnsi="Times New Roman" w:cs="Times New Roman"/>
          <w:color w:val="000000"/>
        </w:rPr>
        <w:t>Балапанова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Э. С., </w:t>
      </w:r>
      <w:proofErr w:type="spellStart"/>
      <w:r w:rsidRPr="00117795">
        <w:rPr>
          <w:rFonts w:ascii="Times New Roman" w:hAnsi="Times New Roman" w:cs="Times New Roman"/>
          <w:color w:val="000000"/>
        </w:rPr>
        <w:t>Исаева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А. Т., </w:t>
      </w:r>
      <w:proofErr w:type="spellStart"/>
      <w:r w:rsidRPr="00117795">
        <w:rPr>
          <w:rFonts w:ascii="Times New Roman" w:hAnsi="Times New Roman" w:cs="Times New Roman"/>
          <w:color w:val="000000"/>
        </w:rPr>
        <w:t>Оналтаев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Д. О., </w:t>
      </w:r>
      <w:proofErr w:type="spellStart"/>
      <w:r w:rsidRPr="00117795">
        <w:rPr>
          <w:rFonts w:ascii="Times New Roman" w:hAnsi="Times New Roman" w:cs="Times New Roman"/>
          <w:color w:val="000000"/>
        </w:rPr>
        <w:t>Смаилова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Ж. П., </w:t>
      </w:r>
      <w:proofErr w:type="spellStart"/>
      <w:r w:rsidRPr="00117795">
        <w:rPr>
          <w:rFonts w:ascii="Times New Roman" w:hAnsi="Times New Roman" w:cs="Times New Roman"/>
          <w:color w:val="000000"/>
        </w:rPr>
        <w:t>Сагындыкова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Р. Е. </w:t>
      </w:r>
      <w:proofErr w:type="spellStart"/>
      <w:r w:rsidRPr="00117795">
        <w:rPr>
          <w:rFonts w:ascii="Times New Roman" w:hAnsi="Times New Roman" w:cs="Times New Roman"/>
          <w:color w:val="000000"/>
        </w:rPr>
        <w:t>Импортозамещение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как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фактор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развития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экономики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// Scientific Journal of Pedagogy and Economics. – 2024. – Т. 408, № 2. – C. 373–385. DOI: 10.32014/2024.2518-1467.729.</w:t>
      </w:r>
    </w:p>
    <w:p w14:paraId="28695FFA" w14:textId="6C364D11" w:rsidR="00117795" w:rsidRPr="00117795" w:rsidRDefault="00117795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Бертаева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К. Ж.,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Оналтаев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Д. О., Бахыт Е. Б.,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Калгулова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Р. Ж., Смаилова Ж. П. Современная валютная архитектура Азии // Статистика, учет и аудит. – 2024. – № 2 (93). – </w:t>
      </w:r>
      <w:r w:rsidRPr="00117795">
        <w:rPr>
          <w:rFonts w:ascii="Times New Roman" w:hAnsi="Times New Roman" w:cs="Times New Roman"/>
          <w:color w:val="000000"/>
        </w:rPr>
        <w:t>C</w:t>
      </w:r>
      <w:r w:rsidRPr="00117795">
        <w:rPr>
          <w:rFonts w:ascii="Times New Roman" w:hAnsi="Times New Roman" w:cs="Times New Roman"/>
          <w:color w:val="000000"/>
          <w:lang w:val="ru-RU"/>
        </w:rPr>
        <w:t xml:space="preserve">. 176–187. </w:t>
      </w:r>
      <w:r w:rsidRPr="00117795">
        <w:rPr>
          <w:rFonts w:ascii="Times New Roman" w:hAnsi="Times New Roman" w:cs="Times New Roman"/>
          <w:color w:val="000000"/>
        </w:rPr>
        <w:t>DOI: 10.51579/1563-2415.2024.-2.14.</w:t>
      </w:r>
    </w:p>
    <w:p w14:paraId="5AC9846E" w14:textId="069D1C13" w:rsidR="00117795" w:rsidRPr="00117795" w:rsidRDefault="00117795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117795">
        <w:rPr>
          <w:rFonts w:ascii="Times New Roman" w:hAnsi="Times New Roman" w:cs="Times New Roman"/>
          <w:color w:val="000000"/>
        </w:rPr>
        <w:t xml:space="preserve">Akhmetov K.A., </w:t>
      </w:r>
      <w:proofErr w:type="spellStart"/>
      <w:r w:rsidRPr="00117795">
        <w:rPr>
          <w:rFonts w:ascii="Times New Roman" w:hAnsi="Times New Roman" w:cs="Times New Roman"/>
          <w:color w:val="000000"/>
        </w:rPr>
        <w:t>Seidaliyeva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G.O., </w:t>
      </w:r>
      <w:proofErr w:type="spellStart"/>
      <w:r w:rsidRPr="00117795">
        <w:rPr>
          <w:rFonts w:ascii="Times New Roman" w:hAnsi="Times New Roman" w:cs="Times New Roman"/>
          <w:color w:val="000000"/>
        </w:rPr>
        <w:t>Mutalipkyzy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B. Clustering of agro-industrial complex of the Republic of Kazakhstan: prerequisites, distinguishing features, correlation matrix. </w:t>
      </w:r>
      <w:proofErr w:type="spellStart"/>
      <w:r w:rsidRPr="00117795">
        <w:rPr>
          <w:rFonts w:ascii="Times New Roman" w:hAnsi="Times New Roman" w:cs="Times New Roman"/>
          <w:color w:val="000000"/>
        </w:rPr>
        <w:t>Журнал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Problems of </w:t>
      </w:r>
      <w:proofErr w:type="spellStart"/>
      <w:r w:rsidRPr="00117795">
        <w:rPr>
          <w:rFonts w:ascii="Times New Roman" w:hAnsi="Times New Roman" w:cs="Times New Roman"/>
          <w:color w:val="000000"/>
        </w:rPr>
        <w:t>AgriMarket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17795">
        <w:rPr>
          <w:rFonts w:ascii="Times New Roman" w:hAnsi="Times New Roman" w:cs="Times New Roman"/>
          <w:color w:val="000000"/>
        </w:rPr>
        <w:t>Проблемы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агрорынка</w:t>
      </w:r>
      <w:proofErr w:type="spellEnd"/>
      <w:r w:rsidRPr="00117795">
        <w:rPr>
          <w:rFonts w:ascii="Times New Roman" w:hAnsi="Times New Roman" w:cs="Times New Roman"/>
          <w:color w:val="000000"/>
        </w:rPr>
        <w:t>), 2024, № 3, c. 176–187.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17795">
        <w:rPr>
          <w:rFonts w:ascii="Times New Roman" w:hAnsi="Times New Roman" w:cs="Times New Roman"/>
          <w:color w:val="000000"/>
        </w:rPr>
        <w:t>DOI: 10.46666/2024-3.2708-9991.16</w:t>
      </w:r>
    </w:p>
    <w:p w14:paraId="714FF564" w14:textId="7CF83AA7" w:rsidR="00117795" w:rsidRPr="00117795" w:rsidRDefault="00117795" w:rsidP="0031646C">
      <w:pPr>
        <w:pStyle w:val="ae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117795">
        <w:rPr>
          <w:rFonts w:ascii="Times New Roman" w:hAnsi="Times New Roman" w:cs="Times New Roman"/>
          <w:color w:val="000000"/>
        </w:rPr>
        <w:t>Bolysbayeva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A.K., </w:t>
      </w:r>
      <w:proofErr w:type="spellStart"/>
      <w:r w:rsidRPr="00117795">
        <w:rPr>
          <w:rFonts w:ascii="Times New Roman" w:hAnsi="Times New Roman" w:cs="Times New Roman"/>
          <w:color w:val="000000"/>
        </w:rPr>
        <w:t>Tasmaganbetov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A.B., </w:t>
      </w:r>
      <w:proofErr w:type="spellStart"/>
      <w:r w:rsidRPr="00117795">
        <w:rPr>
          <w:rFonts w:ascii="Times New Roman" w:hAnsi="Times New Roman" w:cs="Times New Roman"/>
          <w:color w:val="000000"/>
        </w:rPr>
        <w:t>Ibrasheva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A.Zh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., </w:t>
      </w:r>
      <w:proofErr w:type="spellStart"/>
      <w:r w:rsidRPr="00117795">
        <w:rPr>
          <w:rFonts w:ascii="Times New Roman" w:hAnsi="Times New Roman" w:cs="Times New Roman"/>
          <w:color w:val="000000"/>
        </w:rPr>
        <w:t>Mutalipkyzy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B. </w:t>
      </w:r>
      <w:proofErr w:type="spellStart"/>
      <w:r w:rsidRPr="00117795">
        <w:rPr>
          <w:rFonts w:ascii="Times New Roman" w:hAnsi="Times New Roman" w:cs="Times New Roman"/>
          <w:color w:val="000000"/>
        </w:rPr>
        <w:t>Бизнес-білім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берудің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ауылдық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жерлерде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жастар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кәсіпкерлігін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дамытуға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ықпалы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: The impact of business education on the development of youth entrepreneurship in rural areas. </w:t>
      </w:r>
      <w:r w:rsidRPr="00117795">
        <w:rPr>
          <w:rFonts w:ascii="Times New Roman" w:hAnsi="Times New Roman" w:cs="Times New Roman"/>
          <w:color w:val="000000"/>
          <w:lang w:val="ru-RU"/>
        </w:rPr>
        <w:t>Вестник Казахского университета экономики, финансов и международной торговли (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Қазақ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экономика,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қаржы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халықаралық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сауда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университетінің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  <w:lang w:val="ru-RU"/>
        </w:rPr>
        <w:t>жаршысы</w:t>
      </w:r>
      <w:proofErr w:type="spellEnd"/>
      <w:r w:rsidRPr="00117795">
        <w:rPr>
          <w:rFonts w:ascii="Times New Roman" w:hAnsi="Times New Roman" w:cs="Times New Roman"/>
          <w:color w:val="000000"/>
          <w:lang w:val="ru-RU"/>
        </w:rPr>
        <w:t>), 2025, № 1 (58).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17795">
        <w:rPr>
          <w:rFonts w:ascii="Times New Roman" w:hAnsi="Times New Roman" w:cs="Times New Roman"/>
          <w:color w:val="000000"/>
        </w:rPr>
        <w:t>DOI</w:t>
      </w:r>
      <w:r w:rsidRPr="00117795">
        <w:rPr>
          <w:rFonts w:ascii="Times New Roman" w:hAnsi="Times New Roman" w:cs="Times New Roman"/>
          <w:color w:val="000000"/>
          <w:lang w:val="ru-RU"/>
        </w:rPr>
        <w:t>: 10.52260/2304-7216.2025.1(58).18</w:t>
      </w:r>
    </w:p>
    <w:p w14:paraId="6E0F5E06" w14:textId="77777777" w:rsidR="005C662C" w:rsidRPr="00117795" w:rsidRDefault="005C662C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28E48348" w14:textId="2A5BDBC4" w:rsidR="00BA732B" w:rsidRPr="00117795" w:rsidRDefault="0031646C" w:rsidP="0031646C">
      <w:pPr>
        <w:pStyle w:val="ae"/>
        <w:numPr>
          <w:ilvl w:val="0"/>
          <w:numId w:val="37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lang w:val="kk-KZ"/>
        </w:rPr>
      </w:pPr>
      <w:r w:rsidRPr="00117795">
        <w:rPr>
          <w:rFonts w:ascii="Times New Roman" w:hAnsi="Times New Roman" w:cs="Times New Roman"/>
          <w:b/>
          <w:bCs/>
          <w:lang w:val="kk-KZ"/>
        </w:rPr>
        <w:t>Г</w:t>
      </w:r>
      <w:r w:rsidR="00BA732B" w:rsidRPr="00117795">
        <w:rPr>
          <w:rFonts w:ascii="Times New Roman" w:hAnsi="Times New Roman" w:cs="Times New Roman"/>
          <w:b/>
          <w:bCs/>
          <w:lang w:val="kk-KZ"/>
        </w:rPr>
        <w:t>од</w:t>
      </w:r>
    </w:p>
    <w:p w14:paraId="50E4DF84" w14:textId="77777777" w:rsidR="0031646C" w:rsidRPr="0031646C" w:rsidRDefault="0031646C" w:rsidP="0031646C">
      <w:pPr>
        <w:pStyle w:val="ae"/>
        <w:adjustRightInd w:val="0"/>
        <w:snapToGri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lang w:val="kk-KZ"/>
        </w:rPr>
      </w:pPr>
    </w:p>
    <w:p w14:paraId="76471D58" w14:textId="66286582" w:rsidR="0031646C" w:rsidRPr="0031646C" w:rsidRDefault="003D0871" w:rsidP="0031646C">
      <w:pPr>
        <w:pStyle w:val="ae"/>
        <w:numPr>
          <w:ilvl w:val="0"/>
          <w:numId w:val="41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31646C">
        <w:rPr>
          <w:rFonts w:ascii="Times New Roman" w:hAnsi="Times New Roman" w:cs="Times New Roman"/>
          <w:lang w:val="kk-KZ"/>
        </w:rPr>
        <w:t xml:space="preserve">Nurumgaliyev, A., Zayakin, O., </w:t>
      </w:r>
      <w:r w:rsidRPr="0031646C">
        <w:rPr>
          <w:rFonts w:ascii="Times New Roman" w:hAnsi="Times New Roman" w:cs="Times New Roman"/>
          <w:u w:val="single"/>
          <w:lang w:val="kk-KZ"/>
        </w:rPr>
        <w:t>Zhuniskaliyev, T.</w:t>
      </w:r>
      <w:r w:rsidRPr="0031646C">
        <w:rPr>
          <w:rFonts w:ascii="Times New Roman" w:hAnsi="Times New Roman" w:cs="Times New Roman"/>
          <w:lang w:val="kk-KZ"/>
        </w:rPr>
        <w:t xml:space="preserve">, </w:t>
      </w:r>
      <w:r w:rsidRPr="0031646C">
        <w:rPr>
          <w:rFonts w:ascii="Times New Roman" w:hAnsi="Times New Roman" w:cs="Times New Roman"/>
          <w:u w:val="single"/>
          <w:lang w:val="kk-KZ"/>
        </w:rPr>
        <w:t>Kelamanov, B.</w:t>
      </w:r>
      <w:r w:rsidRPr="0031646C">
        <w:rPr>
          <w:rFonts w:ascii="Times New Roman" w:hAnsi="Times New Roman" w:cs="Times New Roman"/>
          <w:lang w:val="kk-KZ"/>
        </w:rPr>
        <w:t xml:space="preserve">, &amp; Mukhambetgaliyev, Y. (2023). </w:t>
      </w:r>
      <w:r w:rsidRPr="0031646C">
        <w:rPr>
          <w:rFonts w:ascii="Times New Roman" w:hAnsi="Times New Roman" w:cs="Times New Roman"/>
        </w:rPr>
        <w:t>Smelting of Fe–Si–Mn–Al Complex Alloy Using High-Ash Coal. Metallurgist, 67(7), 1178-1186. DOI: 10.1007/S11015-023-01609-X</w:t>
      </w:r>
      <w:r w:rsidR="0031646C" w:rsidRPr="0031646C">
        <w:rPr>
          <w:rFonts w:ascii="Times New Roman" w:hAnsi="Times New Roman" w:cs="Times New Roman"/>
        </w:rPr>
        <w:t xml:space="preserve"> </w:t>
      </w:r>
      <w:hyperlink r:id="rId46" w:history="1">
        <w:r w:rsidR="0031646C" w:rsidRPr="003D0871">
          <w:rPr>
            <w:rStyle w:val="aff9"/>
            <w:rFonts w:ascii="Times New Roman" w:hAnsi="Times New Roman" w:cs="Times New Roman"/>
          </w:rPr>
          <w:t>https://link.springer.com/article/10.1007/s11015-023-01609-x</w:t>
        </w:r>
      </w:hyperlink>
      <w:r w:rsidRPr="003D0871">
        <w:rPr>
          <w:rFonts w:ascii="Times New Roman" w:hAnsi="Times New Roman" w:cs="Times New Roman"/>
        </w:rPr>
        <w:t xml:space="preserve"> </w:t>
      </w:r>
    </w:p>
    <w:p w14:paraId="46CD857B" w14:textId="590C4633" w:rsidR="0031646C" w:rsidRPr="0031646C" w:rsidRDefault="0031646C" w:rsidP="0031646C">
      <w:pPr>
        <w:pStyle w:val="ae"/>
        <w:numPr>
          <w:ilvl w:val="0"/>
          <w:numId w:val="41"/>
        </w:numPr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31646C">
        <w:rPr>
          <w:rFonts w:ascii="Times New Roman" w:hAnsi="Times New Roman" w:cs="Times New Roman"/>
          <w:u w:val="single"/>
          <w:lang w:val="ru-RU"/>
        </w:rPr>
        <w:t>Келаманов</w:t>
      </w:r>
      <w:proofErr w:type="spellEnd"/>
      <w:r w:rsidRPr="00E464A0">
        <w:rPr>
          <w:rFonts w:ascii="Times New Roman" w:hAnsi="Times New Roman" w:cs="Times New Roman"/>
          <w:u w:val="single"/>
        </w:rPr>
        <w:t xml:space="preserve"> </w:t>
      </w:r>
      <w:r w:rsidRPr="0031646C">
        <w:rPr>
          <w:rFonts w:ascii="Times New Roman" w:hAnsi="Times New Roman" w:cs="Times New Roman"/>
          <w:u w:val="single"/>
          <w:lang w:val="ru-RU"/>
        </w:rPr>
        <w:t>Б</w:t>
      </w:r>
      <w:r w:rsidRPr="00E464A0">
        <w:rPr>
          <w:rFonts w:ascii="Times New Roman" w:hAnsi="Times New Roman" w:cs="Times New Roman"/>
          <w:u w:val="single"/>
        </w:rPr>
        <w:t>.</w:t>
      </w:r>
      <w:r w:rsidRPr="0031646C">
        <w:rPr>
          <w:rFonts w:ascii="Times New Roman" w:hAnsi="Times New Roman" w:cs="Times New Roman"/>
          <w:u w:val="single"/>
          <w:lang w:val="ru-RU"/>
        </w:rPr>
        <w:t>С</w:t>
      </w:r>
      <w:r w:rsidRPr="00E464A0">
        <w:rPr>
          <w:rFonts w:ascii="Times New Roman" w:hAnsi="Times New Roman" w:cs="Times New Roman"/>
          <w:u w:val="single"/>
        </w:rPr>
        <w:t>.,</w:t>
      </w:r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Есенгалиев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r w:rsidRPr="0031646C">
        <w:rPr>
          <w:rFonts w:ascii="Times New Roman" w:hAnsi="Times New Roman" w:cs="Times New Roman"/>
          <w:lang w:val="ru-RU"/>
        </w:rPr>
        <w:t>Д</w:t>
      </w:r>
      <w:r w:rsidRPr="00E464A0">
        <w:rPr>
          <w:rFonts w:ascii="Times New Roman" w:hAnsi="Times New Roman" w:cs="Times New Roman"/>
        </w:rPr>
        <w:t>.</w:t>
      </w:r>
      <w:r w:rsidRPr="0031646C">
        <w:rPr>
          <w:rFonts w:ascii="Times New Roman" w:hAnsi="Times New Roman" w:cs="Times New Roman"/>
          <w:lang w:val="ru-RU"/>
        </w:rPr>
        <w:t>А</w:t>
      </w:r>
      <w:r w:rsidRPr="00E464A0">
        <w:rPr>
          <w:rFonts w:ascii="Times New Roman" w:hAnsi="Times New Roman" w:cs="Times New Roman"/>
        </w:rPr>
        <w:t xml:space="preserve">., </w:t>
      </w:r>
      <w:r w:rsidRPr="0031646C">
        <w:rPr>
          <w:rFonts w:ascii="Times New Roman" w:hAnsi="Times New Roman" w:cs="Times New Roman"/>
          <w:lang w:val="ru-RU"/>
        </w:rPr>
        <w:t>Сариев</w:t>
      </w:r>
      <w:r w:rsidRPr="00E464A0">
        <w:rPr>
          <w:rFonts w:ascii="Times New Roman" w:hAnsi="Times New Roman" w:cs="Times New Roman"/>
        </w:rPr>
        <w:t xml:space="preserve"> </w:t>
      </w:r>
      <w:r w:rsidRPr="0031646C">
        <w:rPr>
          <w:rFonts w:ascii="Times New Roman" w:hAnsi="Times New Roman" w:cs="Times New Roman"/>
          <w:lang w:val="ru-RU"/>
        </w:rPr>
        <w:t>О</w:t>
      </w:r>
      <w:r w:rsidRPr="00E464A0">
        <w:rPr>
          <w:rFonts w:ascii="Times New Roman" w:hAnsi="Times New Roman" w:cs="Times New Roman"/>
        </w:rPr>
        <w:t>.</w:t>
      </w:r>
      <w:r w:rsidRPr="0031646C">
        <w:rPr>
          <w:rFonts w:ascii="Times New Roman" w:hAnsi="Times New Roman" w:cs="Times New Roman"/>
          <w:lang w:val="ru-RU"/>
        </w:rPr>
        <w:t>Р</w:t>
      </w:r>
      <w:r w:rsidRPr="00E464A0">
        <w:rPr>
          <w:rFonts w:ascii="Times New Roman" w:hAnsi="Times New Roman" w:cs="Times New Roman"/>
        </w:rPr>
        <w:t xml:space="preserve">., </w:t>
      </w:r>
      <w:proofErr w:type="spellStart"/>
      <w:r w:rsidRPr="0031646C">
        <w:rPr>
          <w:rFonts w:ascii="Times New Roman" w:hAnsi="Times New Roman" w:cs="Times New Roman"/>
          <w:lang w:val="ru-RU"/>
        </w:rPr>
        <w:t>Қуатбай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r w:rsidRPr="0031646C">
        <w:rPr>
          <w:rFonts w:ascii="Times New Roman" w:hAnsi="Times New Roman" w:cs="Times New Roman"/>
          <w:lang w:val="ru-RU"/>
        </w:rPr>
        <w:t>Е</w:t>
      </w:r>
      <w:r w:rsidRPr="00E464A0">
        <w:rPr>
          <w:rFonts w:ascii="Times New Roman" w:hAnsi="Times New Roman" w:cs="Times New Roman"/>
        </w:rPr>
        <w:t>.</w:t>
      </w:r>
      <w:r w:rsidRPr="0031646C">
        <w:rPr>
          <w:rFonts w:ascii="Times New Roman" w:hAnsi="Times New Roman" w:cs="Times New Roman"/>
          <w:lang w:val="ru-RU"/>
        </w:rPr>
        <w:t>Қ</w:t>
      </w:r>
      <w:r w:rsidRPr="00E464A0">
        <w:rPr>
          <w:rFonts w:ascii="Times New Roman" w:hAnsi="Times New Roman" w:cs="Times New Roman"/>
        </w:rPr>
        <w:t xml:space="preserve">., </w:t>
      </w:r>
      <w:proofErr w:type="spellStart"/>
      <w:r w:rsidRPr="0031646C">
        <w:rPr>
          <w:rFonts w:ascii="Times New Roman" w:hAnsi="Times New Roman" w:cs="Times New Roman"/>
          <w:u w:val="single"/>
          <w:lang w:val="ru-RU"/>
        </w:rPr>
        <w:t>Жунісқалиев</w:t>
      </w:r>
      <w:proofErr w:type="spellEnd"/>
      <w:r w:rsidRPr="00E464A0">
        <w:rPr>
          <w:rFonts w:ascii="Times New Roman" w:hAnsi="Times New Roman" w:cs="Times New Roman"/>
          <w:u w:val="single"/>
        </w:rPr>
        <w:t xml:space="preserve"> </w:t>
      </w:r>
      <w:r w:rsidRPr="0031646C">
        <w:rPr>
          <w:rFonts w:ascii="Times New Roman" w:hAnsi="Times New Roman" w:cs="Times New Roman"/>
          <w:u w:val="single"/>
          <w:lang w:val="ru-RU"/>
        </w:rPr>
        <w:t>Т</w:t>
      </w:r>
      <w:r w:rsidRPr="00E464A0">
        <w:rPr>
          <w:rFonts w:ascii="Times New Roman" w:hAnsi="Times New Roman" w:cs="Times New Roman"/>
          <w:u w:val="single"/>
        </w:rPr>
        <w:t>.</w:t>
      </w:r>
      <w:r w:rsidRPr="0031646C">
        <w:rPr>
          <w:rFonts w:ascii="Times New Roman" w:hAnsi="Times New Roman" w:cs="Times New Roman"/>
          <w:u w:val="single"/>
          <w:lang w:val="ru-RU"/>
        </w:rPr>
        <w:t>Т</w:t>
      </w:r>
      <w:r w:rsidRPr="00E464A0">
        <w:rPr>
          <w:rFonts w:ascii="Times New Roman" w:hAnsi="Times New Roman" w:cs="Times New Roman"/>
          <w:u w:val="single"/>
        </w:rPr>
        <w:t>.</w:t>
      </w:r>
      <w:r w:rsidRPr="00E464A0">
        <w:rPr>
          <w:rFonts w:ascii="Times New Roman" w:hAnsi="Times New Roman" w:cs="Times New Roman"/>
        </w:rPr>
        <w:t xml:space="preserve"> (2023). Ni-Fe-C-O </w:t>
      </w:r>
      <w:proofErr w:type="spellStart"/>
      <w:r w:rsidRPr="0031646C">
        <w:rPr>
          <w:rFonts w:ascii="Times New Roman" w:hAnsi="Times New Roman" w:cs="Times New Roman"/>
          <w:lang w:val="ru-RU"/>
        </w:rPr>
        <w:t>төрт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компонентті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жүйесін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термодинамикалық</w:t>
      </w:r>
      <w:proofErr w:type="spellEnd"/>
      <w:r w:rsidRPr="00E464A0">
        <w:rPr>
          <w:rFonts w:ascii="Times New Roman" w:hAnsi="Times New Roman" w:cs="Times New Roman"/>
        </w:rPr>
        <w:t>-</w:t>
      </w:r>
      <w:proofErr w:type="spellStart"/>
      <w:r w:rsidRPr="0031646C">
        <w:rPr>
          <w:rFonts w:ascii="Times New Roman" w:hAnsi="Times New Roman" w:cs="Times New Roman"/>
          <w:lang w:val="ru-RU"/>
        </w:rPr>
        <w:t>диаграммалық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талдау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тұрғысынан</w:t>
      </w:r>
      <w:proofErr w:type="spellEnd"/>
      <w:r w:rsidRPr="00E464A0">
        <w:rPr>
          <w:rFonts w:ascii="Times New Roman" w:hAnsi="Times New Roman" w:cs="Times New Roman"/>
        </w:rPr>
        <w:t xml:space="preserve"> </w:t>
      </w:r>
      <w:proofErr w:type="spellStart"/>
      <w:r w:rsidRPr="0031646C">
        <w:rPr>
          <w:rFonts w:ascii="Times New Roman" w:hAnsi="Times New Roman" w:cs="Times New Roman"/>
          <w:lang w:val="ru-RU"/>
        </w:rPr>
        <w:t>зерттеу</w:t>
      </w:r>
      <w:proofErr w:type="spellEnd"/>
      <w:r w:rsidRPr="00E464A0">
        <w:rPr>
          <w:rFonts w:ascii="Times New Roman" w:hAnsi="Times New Roman" w:cs="Times New Roman"/>
        </w:rPr>
        <w:t xml:space="preserve">. </w:t>
      </w:r>
      <w:r w:rsidRPr="0031646C">
        <w:rPr>
          <w:rFonts w:ascii="Times New Roman" w:hAnsi="Times New Roman" w:cs="Times New Roman"/>
          <w:lang w:val="ru-RU"/>
        </w:rPr>
        <w:t xml:space="preserve">Наука и техника Казахстана, №3, </w:t>
      </w:r>
      <w:proofErr w:type="gramStart"/>
      <w:r w:rsidRPr="0031646C">
        <w:rPr>
          <w:rFonts w:ascii="Times New Roman" w:hAnsi="Times New Roman" w:cs="Times New Roman"/>
          <w:lang w:val="ru-RU"/>
        </w:rPr>
        <w:t>163-172</w:t>
      </w:r>
      <w:proofErr w:type="gramEnd"/>
      <w:r w:rsidRPr="0031646C">
        <w:rPr>
          <w:rFonts w:ascii="Times New Roman" w:hAnsi="Times New Roman" w:cs="Times New Roman"/>
          <w:lang w:val="ru-RU"/>
        </w:rPr>
        <w:t xml:space="preserve">.  </w:t>
      </w:r>
      <w:hyperlink r:id="rId47" w:history="1">
        <w:r w:rsidRPr="0031646C">
          <w:rPr>
            <w:rStyle w:val="aff9"/>
            <w:rFonts w:ascii="Times New Roman" w:hAnsi="Times New Roman" w:cs="Times New Roman"/>
            <w:lang w:val="ru-RU"/>
          </w:rPr>
          <w:t>https://doi.org/10.48081/XNZI9820</w:t>
        </w:r>
      </w:hyperlink>
    </w:p>
    <w:p w14:paraId="22BE33CC" w14:textId="3DCD036B" w:rsidR="0031646C" w:rsidRPr="0031646C" w:rsidRDefault="0031646C" w:rsidP="0031646C">
      <w:pPr>
        <w:pStyle w:val="ae"/>
        <w:numPr>
          <w:ilvl w:val="0"/>
          <w:numId w:val="41"/>
        </w:numPr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31646C">
        <w:rPr>
          <w:rFonts w:ascii="Times New Roman" w:hAnsi="Times New Roman" w:cs="Times New Roman"/>
          <w:lang w:val="ru-RU"/>
        </w:rPr>
        <w:t>Нурумгалиев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 А.Х., </w:t>
      </w:r>
      <w:proofErr w:type="spellStart"/>
      <w:r w:rsidRPr="0031646C">
        <w:rPr>
          <w:rFonts w:ascii="Times New Roman" w:hAnsi="Times New Roman" w:cs="Times New Roman"/>
          <w:lang w:val="ru-RU"/>
        </w:rPr>
        <w:t>Мухамбетгалиев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 Е.К., </w:t>
      </w:r>
      <w:proofErr w:type="spellStart"/>
      <w:r w:rsidRPr="0031646C">
        <w:rPr>
          <w:rFonts w:ascii="Times New Roman" w:hAnsi="Times New Roman" w:cs="Times New Roman"/>
          <w:lang w:val="ru-RU"/>
        </w:rPr>
        <w:t>Қуатбай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 Е.Қ., </w:t>
      </w:r>
      <w:proofErr w:type="spellStart"/>
      <w:r w:rsidRPr="0031646C">
        <w:rPr>
          <w:rFonts w:ascii="Times New Roman" w:hAnsi="Times New Roman" w:cs="Times New Roman"/>
          <w:u w:val="single"/>
          <w:lang w:val="ru-RU"/>
        </w:rPr>
        <w:t>Жүнісқалиев</w:t>
      </w:r>
      <w:proofErr w:type="spellEnd"/>
      <w:r w:rsidRPr="0031646C">
        <w:rPr>
          <w:rFonts w:ascii="Times New Roman" w:hAnsi="Times New Roman" w:cs="Times New Roman"/>
          <w:u w:val="single"/>
          <w:lang w:val="ru-RU"/>
        </w:rPr>
        <w:t xml:space="preserve"> Т.Т.</w:t>
      </w:r>
      <w:r w:rsidRPr="0031646C">
        <w:rPr>
          <w:rFonts w:ascii="Times New Roman" w:hAnsi="Times New Roman" w:cs="Times New Roman"/>
          <w:lang w:val="ru-RU"/>
        </w:rPr>
        <w:t xml:space="preserve"> (2023) Изучение микроструктуры стали 08ПС, раскисленной стандартными ферросплавами, и перспективы замены их комплексными раскислителями. Труды университета, №3 (92), </w:t>
      </w:r>
      <w:proofErr w:type="gramStart"/>
      <w:r w:rsidRPr="0031646C">
        <w:rPr>
          <w:rFonts w:ascii="Times New Roman" w:hAnsi="Times New Roman" w:cs="Times New Roman"/>
          <w:lang w:val="ru-RU"/>
        </w:rPr>
        <w:t>11-16</w:t>
      </w:r>
      <w:proofErr w:type="gramEnd"/>
      <w:r w:rsidRPr="0031646C">
        <w:rPr>
          <w:rFonts w:ascii="Times New Roman" w:hAnsi="Times New Roman" w:cs="Times New Roman"/>
          <w:lang w:val="ru-RU"/>
        </w:rPr>
        <w:t xml:space="preserve">. </w:t>
      </w:r>
      <w:hyperlink r:id="rId48" w:history="1">
        <w:r w:rsidRPr="0031646C">
          <w:rPr>
            <w:rStyle w:val="aff9"/>
            <w:rFonts w:ascii="Times New Roman" w:hAnsi="Times New Roman" w:cs="Times New Roman"/>
            <w:lang w:val="ru-RU"/>
          </w:rPr>
          <w:t>https://doi.org/10.52209/1609-1825_2023_3_11</w:t>
        </w:r>
      </w:hyperlink>
    </w:p>
    <w:p w14:paraId="4E73F131" w14:textId="3DC116F5" w:rsidR="003D0871" w:rsidRPr="0031646C" w:rsidRDefault="003D0871" w:rsidP="00A51EC4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18D2E7B" w14:textId="77777777" w:rsidR="00BA732B" w:rsidRDefault="00BA732B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31646C">
        <w:rPr>
          <w:rFonts w:ascii="Times New Roman" w:hAnsi="Times New Roman" w:cs="Times New Roman"/>
          <w:b/>
          <w:bCs/>
          <w:lang w:val="ru-RU"/>
        </w:rPr>
        <w:t>2022 г</w:t>
      </w:r>
      <w:r w:rsidRPr="0031646C">
        <w:rPr>
          <w:rFonts w:ascii="Times New Roman" w:hAnsi="Times New Roman" w:cs="Times New Roman"/>
          <w:b/>
          <w:bCs/>
          <w:lang w:val="kk-KZ"/>
        </w:rPr>
        <w:t>од</w:t>
      </w:r>
    </w:p>
    <w:p w14:paraId="08634179" w14:textId="77777777" w:rsidR="000D7FA6" w:rsidRPr="0031646C" w:rsidRDefault="000D7FA6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1BA2A0C" w14:textId="3165C59F" w:rsidR="003D0871" w:rsidRPr="000D7FA6" w:rsidRDefault="003D0871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D7FA6">
        <w:rPr>
          <w:rFonts w:ascii="Times New Roman" w:hAnsi="Times New Roman" w:cs="Times New Roman"/>
          <w:color w:val="000000" w:themeColor="text1"/>
          <w:lang w:val="kk-KZ"/>
        </w:rPr>
        <w:t xml:space="preserve">Kuatbay, Y., Nurumgaliyev, A., </w:t>
      </w:r>
      <w:r w:rsidRPr="000D7FA6">
        <w:rPr>
          <w:rFonts w:ascii="Times New Roman" w:hAnsi="Times New Roman" w:cs="Times New Roman"/>
          <w:color w:val="000000" w:themeColor="text1"/>
          <w:u w:val="single"/>
          <w:lang w:val="kk-KZ"/>
        </w:rPr>
        <w:t>Zhuniskaliyev, T.</w:t>
      </w:r>
      <w:r w:rsidRPr="000D7FA6">
        <w:rPr>
          <w:rFonts w:ascii="Times New Roman" w:hAnsi="Times New Roman" w:cs="Times New Roman"/>
          <w:color w:val="000000" w:themeColor="text1"/>
          <w:lang w:val="kk-KZ"/>
        </w:rPr>
        <w:t xml:space="preserve">, Smailov, S., Yerzhanov, A., &amp; Bulekova, G. (2022). </w:t>
      </w:r>
      <w:r w:rsidRPr="000D7FA6">
        <w:rPr>
          <w:rFonts w:ascii="Times New Roman" w:hAnsi="Times New Roman" w:cs="Times New Roman"/>
          <w:color w:val="000000" w:themeColor="text1"/>
        </w:rPr>
        <w:t xml:space="preserve">Development of carbon ferrochrome smelting technology using high-ash coal.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Metalurgija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>, 61(</w:t>
      </w:r>
      <w:proofErr w:type="gramStart"/>
      <w:r w:rsidRPr="000D7FA6">
        <w:rPr>
          <w:rFonts w:ascii="Times New Roman" w:hAnsi="Times New Roman" w:cs="Times New Roman"/>
          <w:color w:val="000000" w:themeColor="text1"/>
          <w:lang w:val="ru-RU"/>
        </w:rPr>
        <w:t>3-4</w:t>
      </w:r>
      <w:proofErr w:type="gram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), </w:t>
      </w:r>
      <w:proofErr w:type="gramStart"/>
      <w:r w:rsidRPr="000D7FA6">
        <w:rPr>
          <w:rFonts w:ascii="Times New Roman" w:hAnsi="Times New Roman" w:cs="Times New Roman"/>
          <w:color w:val="000000" w:themeColor="text1"/>
          <w:lang w:val="ru-RU"/>
        </w:rPr>
        <w:t>764-766</w:t>
      </w:r>
      <w:proofErr w:type="gramEnd"/>
      <w:r w:rsidRPr="000D7FA6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31646C" w:rsidRPr="000D7FA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hyperlink r:id="rId49" w:history="1">
        <w:r w:rsidR="0031646C" w:rsidRPr="000D7FA6">
          <w:rPr>
            <w:rStyle w:val="aff9"/>
            <w:rFonts w:ascii="Times New Roman" w:eastAsiaTheme="majorEastAsia" w:hAnsi="Times New Roman" w:cs="Times New Roman"/>
            <w:lang w:val="ru-RU"/>
          </w:rPr>
          <w:t>https://hrcak.srce.hr/274033</w:t>
        </w:r>
      </w:hyperlink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C51F40E" w14:textId="4F7AAC27" w:rsidR="003D0871" w:rsidRPr="000D7FA6" w:rsidRDefault="003D0871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Kuatbay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Y.,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Nurumgaliyev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A.,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Shabanov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Y.,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Zayakin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O.,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Gabdullin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S., &amp; </w:t>
      </w:r>
      <w:proofErr w:type="spellStart"/>
      <w:r w:rsidRPr="000D7FA6">
        <w:rPr>
          <w:rFonts w:ascii="Times New Roman" w:hAnsi="Times New Roman" w:cs="Times New Roman"/>
          <w:color w:val="000000" w:themeColor="text1"/>
          <w:u w:val="single"/>
          <w:lang w:val="ru-RU"/>
        </w:rPr>
        <w:t>Zhuniskaliyev</w:t>
      </w:r>
      <w:proofErr w:type="spellEnd"/>
      <w:r w:rsidRPr="000D7FA6">
        <w:rPr>
          <w:rFonts w:ascii="Times New Roman" w:hAnsi="Times New Roman" w:cs="Times New Roman"/>
          <w:color w:val="000000" w:themeColor="text1"/>
          <w:u w:val="single"/>
          <w:lang w:val="ru-RU"/>
        </w:rPr>
        <w:t>, T.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 (2022). </w:t>
      </w:r>
      <w:r w:rsidRPr="000D7FA6">
        <w:rPr>
          <w:rFonts w:ascii="Times New Roman" w:hAnsi="Times New Roman" w:cs="Times New Roman"/>
          <w:color w:val="000000" w:themeColor="text1"/>
        </w:rPr>
        <w:t xml:space="preserve">Melting of high-carbon ferrochrome using coal of the </w:t>
      </w:r>
      <w:proofErr w:type="spellStart"/>
      <w:r w:rsidRPr="000D7FA6">
        <w:rPr>
          <w:rFonts w:ascii="Times New Roman" w:hAnsi="Times New Roman" w:cs="Times New Roman"/>
          <w:color w:val="000000" w:themeColor="text1"/>
        </w:rPr>
        <w:t>saryadyr</w:t>
      </w:r>
      <w:proofErr w:type="spellEnd"/>
      <w:r w:rsidRPr="000D7FA6">
        <w:rPr>
          <w:rFonts w:ascii="Times New Roman" w:hAnsi="Times New Roman" w:cs="Times New Roman"/>
          <w:color w:val="000000" w:themeColor="text1"/>
        </w:rPr>
        <w:t xml:space="preserve"> deposit.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Metalurgija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61(2), </w:t>
      </w:r>
      <w:proofErr w:type="gramStart"/>
      <w:r w:rsidRPr="000D7FA6">
        <w:rPr>
          <w:rFonts w:ascii="Times New Roman" w:hAnsi="Times New Roman" w:cs="Times New Roman"/>
          <w:color w:val="000000" w:themeColor="text1"/>
          <w:lang w:val="ru-RU"/>
        </w:rPr>
        <w:t>367-370</w:t>
      </w:r>
      <w:proofErr w:type="gramEnd"/>
      <w:r w:rsidRPr="000D7FA6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31646C" w:rsidRPr="000D7FA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hyperlink r:id="rId50" w:history="1">
        <w:r w:rsidR="0031646C" w:rsidRPr="000D7FA6">
          <w:rPr>
            <w:rStyle w:val="aff9"/>
            <w:rFonts w:ascii="Times New Roman" w:eastAsiaTheme="majorEastAsia" w:hAnsi="Times New Roman" w:cs="Times New Roman"/>
            <w:lang w:val="ru-RU"/>
          </w:rPr>
          <w:t>https://hrcak.srce.hr/clanak/386166</w:t>
        </w:r>
      </w:hyperlink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021C9AA1" w14:textId="64048AFC" w:rsidR="003D0871" w:rsidRPr="000D7FA6" w:rsidRDefault="003D0871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lang w:val="kk-KZ"/>
        </w:rPr>
      </w:pPr>
      <w:proofErr w:type="spellStart"/>
      <w:r w:rsidRPr="000D7FA6">
        <w:rPr>
          <w:rFonts w:ascii="Times New Roman" w:hAnsi="Times New Roman" w:cs="Times New Roman"/>
          <w:color w:val="000000" w:themeColor="text1"/>
        </w:rPr>
        <w:t>Volokitina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D7FA6">
        <w:rPr>
          <w:rFonts w:ascii="Times New Roman" w:hAnsi="Times New Roman" w:cs="Times New Roman"/>
          <w:color w:val="000000" w:themeColor="text1"/>
        </w:rPr>
        <w:t>I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r w:rsidRPr="000D7FA6">
        <w:rPr>
          <w:rFonts w:ascii="Times New Roman" w:hAnsi="Times New Roman" w:cs="Times New Roman"/>
          <w:color w:val="000000" w:themeColor="text1"/>
        </w:rPr>
        <w:t>Kolesnikov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D7FA6">
        <w:rPr>
          <w:rFonts w:ascii="Times New Roman" w:hAnsi="Times New Roman" w:cs="Times New Roman"/>
          <w:color w:val="000000" w:themeColor="text1"/>
        </w:rPr>
        <w:t>A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proofErr w:type="spellStart"/>
      <w:r w:rsidRPr="000D7FA6">
        <w:rPr>
          <w:rFonts w:ascii="Times New Roman" w:hAnsi="Times New Roman" w:cs="Times New Roman"/>
          <w:color w:val="000000" w:themeColor="text1"/>
        </w:rPr>
        <w:t>Fediuk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D7FA6">
        <w:rPr>
          <w:rFonts w:ascii="Times New Roman" w:hAnsi="Times New Roman" w:cs="Times New Roman"/>
          <w:color w:val="000000" w:themeColor="text1"/>
        </w:rPr>
        <w:t>R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proofErr w:type="spellStart"/>
      <w:r w:rsidRPr="000D7FA6">
        <w:rPr>
          <w:rFonts w:ascii="Times New Roman" w:hAnsi="Times New Roman" w:cs="Times New Roman"/>
          <w:color w:val="000000" w:themeColor="text1"/>
        </w:rPr>
        <w:t>Klyuev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D7FA6">
        <w:rPr>
          <w:rFonts w:ascii="Times New Roman" w:hAnsi="Times New Roman" w:cs="Times New Roman"/>
          <w:color w:val="000000" w:themeColor="text1"/>
        </w:rPr>
        <w:t>S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r w:rsidRPr="000D7FA6">
        <w:rPr>
          <w:rFonts w:ascii="Times New Roman" w:hAnsi="Times New Roman" w:cs="Times New Roman"/>
          <w:color w:val="000000" w:themeColor="text1"/>
        </w:rPr>
        <w:t>Sabitov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D7FA6">
        <w:rPr>
          <w:rFonts w:ascii="Times New Roman" w:hAnsi="Times New Roman" w:cs="Times New Roman"/>
          <w:color w:val="000000" w:themeColor="text1"/>
        </w:rPr>
        <w:t>L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proofErr w:type="spellStart"/>
      <w:r w:rsidRPr="000D7FA6">
        <w:rPr>
          <w:rFonts w:ascii="Times New Roman" w:hAnsi="Times New Roman" w:cs="Times New Roman"/>
          <w:color w:val="000000" w:themeColor="text1"/>
        </w:rPr>
        <w:t>Volokitin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0D7FA6">
        <w:rPr>
          <w:rFonts w:ascii="Times New Roman" w:hAnsi="Times New Roman" w:cs="Times New Roman"/>
          <w:color w:val="000000" w:themeColor="text1"/>
        </w:rPr>
        <w:t>A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proofErr w:type="spellStart"/>
      <w:r w:rsidRPr="000D7FA6">
        <w:rPr>
          <w:rFonts w:ascii="Times New Roman" w:hAnsi="Times New Roman" w:cs="Times New Roman"/>
          <w:color w:val="000000" w:themeColor="text1"/>
          <w:u w:val="single"/>
          <w:lang w:val="ru-RU"/>
        </w:rPr>
        <w:t>Zhuniskaliyev</w:t>
      </w:r>
      <w:proofErr w:type="spellEnd"/>
      <w:r w:rsidRPr="000D7FA6">
        <w:rPr>
          <w:rFonts w:ascii="Times New Roman" w:hAnsi="Times New Roman" w:cs="Times New Roman"/>
          <w:color w:val="000000" w:themeColor="text1"/>
          <w:u w:val="single"/>
          <w:lang w:val="ru-RU"/>
        </w:rPr>
        <w:t>, T.</w:t>
      </w:r>
      <w:r w:rsidRPr="000D7FA6">
        <w:rPr>
          <w:rFonts w:ascii="Times New Roman" w:hAnsi="Times New Roman" w:cs="Times New Roman"/>
          <w:color w:val="000000" w:themeColor="text1"/>
          <w:lang w:val="ru-RU"/>
        </w:rPr>
        <w:t xml:space="preserve"> ... </w:t>
      </w:r>
      <w:r w:rsidRPr="000D7FA6">
        <w:rPr>
          <w:rFonts w:ascii="Times New Roman" w:hAnsi="Times New Roman" w:cs="Times New Roman"/>
          <w:color w:val="000000" w:themeColor="text1"/>
        </w:rPr>
        <w:t xml:space="preserve">&amp; Kolesnikova, O. (2022). Study of the properties of antifriction rings under severe plastic deformation. </w:t>
      </w:r>
      <w:proofErr w:type="spellStart"/>
      <w:r w:rsidRPr="000D7FA6">
        <w:rPr>
          <w:rFonts w:ascii="Times New Roman" w:hAnsi="Times New Roman" w:cs="Times New Roman"/>
          <w:color w:val="000000" w:themeColor="text1"/>
          <w:lang w:val="ru-RU"/>
        </w:rPr>
        <w:t>Materials</w:t>
      </w:r>
      <w:proofErr w:type="spellEnd"/>
      <w:r w:rsidRPr="000D7FA6">
        <w:rPr>
          <w:rFonts w:ascii="Times New Roman" w:hAnsi="Times New Roman" w:cs="Times New Roman"/>
          <w:color w:val="000000" w:themeColor="text1"/>
          <w:lang w:val="ru-RU"/>
        </w:rPr>
        <w:t>, 15(7), 2584. DOI: 10.3390/MA15072584</w:t>
      </w:r>
      <w:r w:rsidR="0031646C" w:rsidRPr="000D7FA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hyperlink r:id="rId51" w:history="1">
        <w:r w:rsidR="0031646C" w:rsidRPr="000D7FA6">
          <w:rPr>
            <w:rStyle w:val="aff9"/>
            <w:rFonts w:ascii="Times New Roman" w:eastAsiaTheme="majorEastAsia" w:hAnsi="Times New Roman" w:cs="Times New Roman"/>
            <w:lang w:val="ru-RU"/>
          </w:rPr>
          <w:t>https://www.mdpi.com/1996-1944/15/7/2584</w:t>
        </w:r>
      </w:hyperlink>
    </w:p>
    <w:p w14:paraId="1DF9A4A9" w14:textId="679306F4" w:rsidR="000D7FA6" w:rsidRPr="00117795" w:rsidRDefault="000D7FA6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proofErr w:type="spellStart"/>
      <w:r w:rsidRPr="000D7FA6">
        <w:rPr>
          <w:rFonts w:ascii="Times New Roman" w:hAnsi="Times New Roman" w:cs="Times New Roman"/>
          <w:color w:val="000000" w:themeColor="text1"/>
        </w:rPr>
        <w:t>Hamzaeva</w:t>
      </w:r>
      <w:proofErr w:type="spellEnd"/>
      <w:r w:rsidRPr="000D7FA6">
        <w:rPr>
          <w:rFonts w:ascii="Times New Roman" w:hAnsi="Times New Roman" w:cs="Times New Roman"/>
          <w:color w:val="000000" w:themeColor="text1"/>
        </w:rPr>
        <w:t xml:space="preserve">, A.V., &amp; </w:t>
      </w:r>
      <w:proofErr w:type="spellStart"/>
      <w:r w:rsidRPr="000D7FA6">
        <w:rPr>
          <w:rFonts w:ascii="Times New Roman" w:hAnsi="Times New Roman" w:cs="Times New Roman"/>
          <w:color w:val="000000" w:themeColor="text1"/>
        </w:rPr>
        <w:t>Perneyeva</w:t>
      </w:r>
      <w:proofErr w:type="spellEnd"/>
      <w:r w:rsidRPr="000D7FA6">
        <w:rPr>
          <w:rFonts w:ascii="Times New Roman" w:hAnsi="Times New Roman" w:cs="Times New Roman"/>
          <w:color w:val="000000" w:themeColor="text1"/>
        </w:rPr>
        <w:t xml:space="preserve">, G.A. (2022). International Currency and Financial Integration’s Impact on the Economic Development of Countries. </w:t>
      </w:r>
      <w:r w:rsidRPr="000D7FA6">
        <w:rPr>
          <w:rFonts w:ascii="Times New Roman" w:hAnsi="Times New Roman" w:cs="Times New Roman"/>
          <w:i/>
          <w:iCs/>
          <w:color w:val="000000" w:themeColor="text1"/>
        </w:rPr>
        <w:t>International Relations and International Law Journal</w:t>
      </w:r>
      <w:r w:rsidRPr="000D7FA6">
        <w:rPr>
          <w:rFonts w:ascii="Times New Roman" w:hAnsi="Times New Roman" w:cs="Times New Roman"/>
          <w:color w:val="000000" w:themeColor="text1"/>
        </w:rPr>
        <w:t xml:space="preserve">, (99)3. </w:t>
      </w:r>
      <w:hyperlink r:id="rId52" w:history="1">
        <w:r w:rsidR="00117795" w:rsidRPr="00D26A3B">
          <w:rPr>
            <w:rStyle w:val="aff9"/>
            <w:rFonts w:ascii="Times New Roman" w:hAnsi="Times New Roman" w:cs="Times New Roman"/>
          </w:rPr>
          <w:t>https://doi.org/10.26577/IRIJ.2022.v99.i3.04</w:t>
        </w:r>
      </w:hyperlink>
    </w:p>
    <w:p w14:paraId="50CE63AD" w14:textId="5492258B" w:rsidR="00117795" w:rsidRPr="00C406DD" w:rsidRDefault="00117795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proofErr w:type="spellStart"/>
      <w:r w:rsidRPr="00117795">
        <w:rPr>
          <w:rFonts w:ascii="Times New Roman" w:hAnsi="Times New Roman" w:cs="Times New Roman"/>
          <w:color w:val="000000"/>
        </w:rPr>
        <w:t>Iztaeva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7795">
        <w:rPr>
          <w:rFonts w:ascii="Times New Roman" w:hAnsi="Times New Roman" w:cs="Times New Roman"/>
          <w:color w:val="000000"/>
        </w:rPr>
        <w:t>Zh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., </w:t>
      </w:r>
      <w:proofErr w:type="spellStart"/>
      <w:r w:rsidRPr="00117795">
        <w:rPr>
          <w:rFonts w:ascii="Times New Roman" w:hAnsi="Times New Roman" w:cs="Times New Roman"/>
          <w:color w:val="000000"/>
        </w:rPr>
        <w:t>Smailova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Z., </w:t>
      </w:r>
      <w:proofErr w:type="spellStart"/>
      <w:r w:rsidRPr="00117795">
        <w:rPr>
          <w:rFonts w:ascii="Times New Roman" w:hAnsi="Times New Roman" w:cs="Times New Roman"/>
          <w:color w:val="000000"/>
        </w:rPr>
        <w:t>Baussariyeva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G., </w:t>
      </w:r>
      <w:proofErr w:type="spellStart"/>
      <w:r w:rsidRPr="00117795">
        <w:rPr>
          <w:rFonts w:ascii="Times New Roman" w:hAnsi="Times New Roman" w:cs="Times New Roman"/>
          <w:color w:val="000000"/>
        </w:rPr>
        <w:t>Tleubay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S., </w:t>
      </w:r>
      <w:proofErr w:type="spellStart"/>
      <w:r w:rsidRPr="00117795">
        <w:rPr>
          <w:rFonts w:ascii="Times New Roman" w:hAnsi="Times New Roman" w:cs="Times New Roman"/>
          <w:color w:val="000000"/>
        </w:rPr>
        <w:t>Kassymbekova</w:t>
      </w:r>
      <w:proofErr w:type="spellEnd"/>
      <w:r w:rsidRPr="00117795">
        <w:rPr>
          <w:rFonts w:ascii="Times New Roman" w:hAnsi="Times New Roman" w:cs="Times New Roman"/>
          <w:color w:val="000000"/>
        </w:rPr>
        <w:t xml:space="preserve"> A. Efficiency of using information technologies in teaching the zero form in the Kazakh language // Scientific Journal of Pedagogy and Economics. – 2022. – № 6. – P. 98–110. DOI: 10.32014/2022.2518-1467.393.</w:t>
      </w:r>
    </w:p>
    <w:p w14:paraId="5EB03BD6" w14:textId="689CF65B" w:rsidR="00C406DD" w:rsidRPr="00A51EC4" w:rsidRDefault="00C406DD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proofErr w:type="spellStart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Шалгимбаева</w:t>
      </w:r>
      <w:proofErr w:type="spellEnd"/>
      <w:r w:rsidRPr="00A51EC4">
        <w:rPr>
          <w:rFonts w:ascii="Times New Roman" w:hAnsi="Times New Roman" w:cs="Times New Roman"/>
          <w:color w:val="666666"/>
          <w:shd w:val="clear" w:color="auto" w:fill="FFFFFF"/>
        </w:rPr>
        <w:t> </w:t>
      </w:r>
      <w:proofErr w:type="gramStart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К.Б.</w:t>
      </w:r>
      <w:proofErr w:type="gramEnd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 xml:space="preserve">, </w:t>
      </w:r>
      <w:proofErr w:type="spellStart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Тогжигитова</w:t>
      </w:r>
      <w:proofErr w:type="spellEnd"/>
      <w:r w:rsidRPr="00A51EC4">
        <w:rPr>
          <w:rFonts w:ascii="Times New Roman" w:hAnsi="Times New Roman" w:cs="Times New Roman"/>
          <w:color w:val="666666"/>
          <w:shd w:val="clear" w:color="auto" w:fill="FFFFFF"/>
        </w:rPr>
        <w:t> </w:t>
      </w:r>
      <w:proofErr w:type="gramStart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К.Б.</w:t>
      </w:r>
      <w:proofErr w:type="gramEnd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 xml:space="preserve">, </w:t>
      </w:r>
      <w:proofErr w:type="spellStart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Карымсакова</w:t>
      </w:r>
      <w:proofErr w:type="spellEnd"/>
      <w:r w:rsidRPr="00A51EC4">
        <w:rPr>
          <w:rFonts w:ascii="Times New Roman" w:hAnsi="Times New Roman" w:cs="Times New Roman"/>
          <w:color w:val="666666"/>
          <w:shd w:val="clear" w:color="auto" w:fill="FFFFFF"/>
        </w:rPr>
        <w:t> </w:t>
      </w:r>
      <w:proofErr w:type="gramStart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Ж.К.</w:t>
      </w:r>
      <w:proofErr w:type="gramEnd"/>
      <w:r w:rsidRPr="00A51EC4">
        <w:rPr>
          <w:rFonts w:ascii="Times New Roman" w:hAnsi="Times New Roman" w:cs="Times New Roman"/>
          <w:color w:val="666666"/>
          <w:shd w:val="clear" w:color="auto" w:fill="FFFFFF"/>
          <w:lang w:val="ru-RU"/>
        </w:rPr>
        <w:t xml:space="preserve"> Импортозамещение в аграрном секторе как фактор обеспечения продовольственной безопасности Республики Казахстан.</w:t>
      </w:r>
      <w:r w:rsidRPr="00A51EC4">
        <w:rPr>
          <w:rStyle w:val="apple-converted-space"/>
          <w:rFonts w:ascii="Times New Roman" w:hAnsi="Times New Roman" w:cs="Times New Roman"/>
          <w:color w:val="666666"/>
          <w:shd w:val="clear" w:color="auto" w:fill="FFFFFF"/>
        </w:rPr>
        <w:t>  </w:t>
      </w:r>
      <w:proofErr w:type="spellStart"/>
      <w:r w:rsidRPr="00A51EC4">
        <w:rPr>
          <w:rFonts w:ascii="Times New Roman" w:hAnsi="Times New Roman" w:cs="Times New Roman"/>
          <w:i/>
          <w:iCs/>
          <w:color w:val="666666"/>
        </w:rPr>
        <w:t>Проблемы</w:t>
      </w:r>
      <w:proofErr w:type="spellEnd"/>
      <w:r w:rsidRPr="00A51EC4">
        <w:rPr>
          <w:rFonts w:ascii="Times New Roman" w:hAnsi="Times New Roman" w:cs="Times New Roman"/>
          <w:i/>
          <w:iCs/>
          <w:color w:val="666666"/>
        </w:rPr>
        <w:t xml:space="preserve"> </w:t>
      </w:r>
      <w:proofErr w:type="spellStart"/>
      <w:r w:rsidRPr="00A51EC4">
        <w:rPr>
          <w:rFonts w:ascii="Times New Roman" w:hAnsi="Times New Roman" w:cs="Times New Roman"/>
          <w:i/>
          <w:iCs/>
          <w:color w:val="666666"/>
        </w:rPr>
        <w:t>агрорынка</w:t>
      </w:r>
      <w:proofErr w:type="spellEnd"/>
      <w:r w:rsidRPr="00A51EC4">
        <w:rPr>
          <w:rFonts w:ascii="Times New Roman" w:hAnsi="Times New Roman" w:cs="Times New Roman"/>
          <w:color w:val="666666"/>
          <w:shd w:val="clear" w:color="auto" w:fill="FFFFFF"/>
        </w:rPr>
        <w:t>. 2022;(3):29-37.</w:t>
      </w:r>
      <w:r w:rsidRPr="00A51EC4">
        <w:rPr>
          <w:rStyle w:val="apple-converted-space"/>
          <w:rFonts w:ascii="Times New Roman" w:hAnsi="Times New Roman" w:cs="Times New Roman"/>
          <w:color w:val="666666"/>
          <w:shd w:val="clear" w:color="auto" w:fill="FFFFFF"/>
        </w:rPr>
        <w:t>  </w:t>
      </w:r>
      <w:hyperlink r:id="rId53" w:tgtFrame="_blank" w:history="1">
        <w:r w:rsidRPr="00A51EC4">
          <w:rPr>
            <w:rStyle w:val="aff9"/>
            <w:rFonts w:ascii="Times New Roman" w:hAnsi="Times New Roman" w:cs="Times New Roman"/>
            <w:color w:val="29ABE2"/>
          </w:rPr>
          <w:t>https://doi.org/10.46666/2022-3.2708-9991.03</w:t>
        </w:r>
      </w:hyperlink>
    </w:p>
    <w:p w14:paraId="552257A1" w14:textId="613F21EB" w:rsidR="00A51EC4" w:rsidRPr="00A51EC4" w:rsidRDefault="00A51EC4" w:rsidP="000D7FA6">
      <w:pPr>
        <w:pStyle w:val="ae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A51EC4">
        <w:rPr>
          <w:rStyle w:val="af7"/>
          <w:rFonts w:ascii="Times New Roman" w:hAnsi="Times New Roman" w:cs="Times New Roman"/>
          <w:b w:val="0"/>
          <w:bCs w:val="0"/>
          <w:color w:val="000000"/>
        </w:rPr>
        <w:t>Abdrakhmanova S.E., Nurpeisova M.M.</w:t>
      </w:r>
      <w:r w:rsidRPr="00A51EC4">
        <w:rPr>
          <w:rFonts w:ascii="Times New Roman" w:hAnsi="Times New Roman" w:cs="Times New Roman"/>
          <w:color w:val="000000"/>
        </w:rPr>
        <w:t> «Examining the role of electronic word of mouth in the relationship between country image and intention to visit Republic of Kazakhstan». –</w:t>
      </w:r>
      <w:r w:rsidRPr="00A51EC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A51EC4">
        <w:rPr>
          <w:rStyle w:val="af8"/>
          <w:rFonts w:ascii="Times New Roman" w:hAnsi="Times New Roman" w:cs="Times New Roman"/>
          <w:color w:val="000000"/>
        </w:rPr>
        <w:t>Central Asian Economic Review</w:t>
      </w:r>
      <w:r w:rsidRPr="00A51EC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A51EC4">
        <w:rPr>
          <w:rFonts w:ascii="Times New Roman" w:hAnsi="Times New Roman" w:cs="Times New Roman"/>
          <w:color w:val="000000"/>
        </w:rPr>
        <w:t>(</w:t>
      </w:r>
      <w:proofErr w:type="spellStart"/>
      <w:r w:rsidRPr="00A51EC4">
        <w:rPr>
          <w:rFonts w:ascii="Times New Roman" w:hAnsi="Times New Roman" w:cs="Times New Roman"/>
          <w:color w:val="000000"/>
        </w:rPr>
        <w:t>Narxoz</w:t>
      </w:r>
      <w:proofErr w:type="spellEnd"/>
      <w:r w:rsidRPr="00A51EC4">
        <w:rPr>
          <w:rFonts w:ascii="Times New Roman" w:hAnsi="Times New Roman" w:cs="Times New Roman"/>
          <w:color w:val="000000"/>
        </w:rPr>
        <w:t> University), 2022, № 1, c. 29</w:t>
      </w:r>
      <w:r w:rsidRPr="00A51EC4">
        <w:rPr>
          <w:rFonts w:ascii="Times New Roman" w:hAnsi="Times New Roman" w:cs="Times New Roman"/>
          <w:color w:val="000000"/>
        </w:rPr>
        <w:noBreakHyphen/>
        <w:t>37. DOI: 10.52821/2789</w:t>
      </w:r>
      <w:r w:rsidRPr="00A51EC4">
        <w:rPr>
          <w:rFonts w:ascii="Times New Roman" w:hAnsi="Times New Roman" w:cs="Times New Roman"/>
          <w:color w:val="000000"/>
        </w:rPr>
        <w:noBreakHyphen/>
        <w:t>4401</w:t>
      </w:r>
      <w:r w:rsidRPr="00A51EC4">
        <w:rPr>
          <w:rFonts w:ascii="Times New Roman" w:hAnsi="Times New Roman" w:cs="Times New Roman"/>
          <w:color w:val="000000"/>
        </w:rPr>
        <w:noBreakHyphen/>
        <w:t>2022</w:t>
      </w:r>
      <w:r w:rsidRPr="00A51EC4">
        <w:rPr>
          <w:rFonts w:ascii="Times New Roman" w:hAnsi="Times New Roman" w:cs="Times New Roman"/>
          <w:color w:val="000000"/>
        </w:rPr>
        <w:noBreakHyphen/>
        <w:t>1</w:t>
      </w:r>
      <w:r w:rsidRPr="00A51EC4">
        <w:rPr>
          <w:rFonts w:ascii="Times New Roman" w:hAnsi="Times New Roman" w:cs="Times New Roman"/>
          <w:color w:val="000000"/>
        </w:rPr>
        <w:noBreakHyphen/>
        <w:t>29</w:t>
      </w:r>
      <w:r w:rsidRPr="00A51EC4">
        <w:rPr>
          <w:rFonts w:ascii="Times New Roman" w:hAnsi="Times New Roman" w:cs="Times New Roman"/>
          <w:color w:val="000000"/>
        </w:rPr>
        <w:noBreakHyphen/>
        <w:t>37.</w:t>
      </w:r>
    </w:p>
    <w:p w14:paraId="031F449A" w14:textId="77777777" w:rsidR="0031646C" w:rsidRPr="000D7FA6" w:rsidRDefault="0031646C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3D0FE9" w14:textId="3EA2B5A5" w:rsidR="00BA732B" w:rsidRPr="0031646C" w:rsidRDefault="00BA732B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31646C">
        <w:rPr>
          <w:rFonts w:ascii="Times New Roman" w:hAnsi="Times New Roman" w:cs="Times New Roman"/>
          <w:b/>
          <w:bCs/>
          <w:lang w:val="ru-RU"/>
        </w:rPr>
        <w:t>2021 г</w:t>
      </w:r>
      <w:r w:rsidRPr="0031646C">
        <w:rPr>
          <w:rFonts w:ascii="Times New Roman" w:hAnsi="Times New Roman" w:cs="Times New Roman"/>
          <w:b/>
          <w:bCs/>
          <w:lang w:val="kk-KZ"/>
        </w:rPr>
        <w:t>од</w:t>
      </w:r>
    </w:p>
    <w:p w14:paraId="78E9BF85" w14:textId="77777777" w:rsidR="003D0871" w:rsidRPr="0031646C" w:rsidRDefault="003D0871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43F1785F" w14:textId="6000AD08" w:rsidR="003D0871" w:rsidRPr="0031646C" w:rsidRDefault="003D0871" w:rsidP="0031646C">
      <w:pPr>
        <w:pStyle w:val="ae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31646C">
        <w:rPr>
          <w:rFonts w:ascii="Times New Roman" w:hAnsi="Times New Roman" w:cs="Times New Roman"/>
        </w:rPr>
        <w:t>Mukhambetgaliyev</w:t>
      </w:r>
      <w:proofErr w:type="spellEnd"/>
      <w:r w:rsidRPr="0031646C">
        <w:rPr>
          <w:rFonts w:ascii="Times New Roman" w:hAnsi="Times New Roman" w:cs="Times New Roman"/>
        </w:rPr>
        <w:t xml:space="preserve">, Y., </w:t>
      </w:r>
      <w:proofErr w:type="spellStart"/>
      <w:r w:rsidRPr="0031646C">
        <w:rPr>
          <w:rFonts w:ascii="Times New Roman" w:hAnsi="Times New Roman" w:cs="Times New Roman"/>
          <w:u w:val="single"/>
        </w:rPr>
        <w:t>Zhuniskaliyev</w:t>
      </w:r>
      <w:proofErr w:type="spellEnd"/>
      <w:r w:rsidRPr="0031646C">
        <w:rPr>
          <w:rFonts w:ascii="Times New Roman" w:hAnsi="Times New Roman" w:cs="Times New Roman"/>
          <w:u w:val="single"/>
        </w:rPr>
        <w:t>, T.</w:t>
      </w:r>
      <w:r w:rsidRPr="0031646C">
        <w:rPr>
          <w:rFonts w:ascii="Times New Roman" w:hAnsi="Times New Roman" w:cs="Times New Roman"/>
        </w:rPr>
        <w:t xml:space="preserve">, &amp; Baisanov, S. (2021). Research of electrical resistance and beginning softening temperature of high-ash coals for melting of complex Alloy. </w:t>
      </w:r>
      <w:proofErr w:type="spellStart"/>
      <w:r w:rsidRPr="0031646C">
        <w:rPr>
          <w:rFonts w:ascii="Times New Roman" w:hAnsi="Times New Roman" w:cs="Times New Roman"/>
          <w:lang w:val="ru-RU"/>
        </w:rPr>
        <w:t>Metalurgija</w:t>
      </w:r>
      <w:proofErr w:type="spellEnd"/>
      <w:r w:rsidRPr="0031646C">
        <w:rPr>
          <w:rFonts w:ascii="Times New Roman" w:hAnsi="Times New Roman" w:cs="Times New Roman"/>
          <w:lang w:val="ru-RU"/>
        </w:rPr>
        <w:t>, 60(</w:t>
      </w:r>
      <w:proofErr w:type="gramStart"/>
      <w:r w:rsidRPr="0031646C">
        <w:rPr>
          <w:rFonts w:ascii="Times New Roman" w:hAnsi="Times New Roman" w:cs="Times New Roman"/>
          <w:lang w:val="ru-RU"/>
        </w:rPr>
        <w:t>3-4</w:t>
      </w:r>
      <w:proofErr w:type="gramEnd"/>
      <w:r w:rsidRPr="0031646C">
        <w:rPr>
          <w:rFonts w:ascii="Times New Roman" w:hAnsi="Times New Roman" w:cs="Times New Roman"/>
          <w:lang w:val="ru-RU"/>
        </w:rPr>
        <w:t xml:space="preserve">), </w:t>
      </w:r>
      <w:proofErr w:type="gramStart"/>
      <w:r w:rsidRPr="0031646C">
        <w:rPr>
          <w:rFonts w:ascii="Times New Roman" w:hAnsi="Times New Roman" w:cs="Times New Roman"/>
          <w:lang w:val="ru-RU"/>
        </w:rPr>
        <w:t>332-334</w:t>
      </w:r>
      <w:proofErr w:type="gramEnd"/>
      <w:r w:rsidRPr="0031646C">
        <w:rPr>
          <w:rFonts w:ascii="Times New Roman" w:hAnsi="Times New Roman" w:cs="Times New Roman"/>
          <w:lang w:val="ru-RU"/>
        </w:rPr>
        <w:t>.</w:t>
      </w:r>
      <w:r w:rsidR="0031646C" w:rsidRPr="0031646C">
        <w:rPr>
          <w:rFonts w:ascii="Times New Roman" w:hAnsi="Times New Roman" w:cs="Times New Roman"/>
          <w:lang w:val="ru-RU"/>
        </w:rPr>
        <w:t xml:space="preserve"> </w:t>
      </w:r>
      <w:hyperlink r:id="rId54" w:history="1">
        <w:r w:rsidR="0031646C" w:rsidRPr="0031646C">
          <w:rPr>
            <w:rStyle w:val="aff9"/>
            <w:rFonts w:ascii="Times New Roman" w:hAnsi="Times New Roman" w:cs="Times New Roman"/>
            <w:lang w:val="ru-RU"/>
          </w:rPr>
          <w:t>https://hrcak.srce.hr/256101</w:t>
        </w:r>
      </w:hyperlink>
      <w:r w:rsidRPr="0031646C">
        <w:rPr>
          <w:rFonts w:ascii="Times New Roman" w:hAnsi="Times New Roman" w:cs="Times New Roman"/>
          <w:lang w:val="ru-RU"/>
        </w:rPr>
        <w:t xml:space="preserve"> </w:t>
      </w:r>
    </w:p>
    <w:p w14:paraId="0935CC78" w14:textId="4CEEB85D" w:rsidR="0031646C" w:rsidRPr="0031646C" w:rsidRDefault="0031646C" w:rsidP="0031646C">
      <w:pPr>
        <w:pStyle w:val="ae"/>
        <w:numPr>
          <w:ilvl w:val="0"/>
          <w:numId w:val="42"/>
        </w:numPr>
        <w:tabs>
          <w:tab w:val="left" w:pos="1134"/>
        </w:tabs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31646C">
        <w:rPr>
          <w:rFonts w:ascii="Times New Roman" w:hAnsi="Times New Roman" w:cs="Times New Roman"/>
          <w:lang w:val="ru-RU"/>
        </w:rPr>
        <w:t>Мухамбетгалиев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 Е.К., </w:t>
      </w:r>
      <w:proofErr w:type="spellStart"/>
      <w:r w:rsidRPr="0031646C">
        <w:rPr>
          <w:rFonts w:ascii="Times New Roman" w:hAnsi="Times New Roman" w:cs="Times New Roman"/>
          <w:u w:val="single"/>
          <w:lang w:val="ru-RU"/>
        </w:rPr>
        <w:t>Жүнісқалиев</w:t>
      </w:r>
      <w:proofErr w:type="spellEnd"/>
      <w:r w:rsidRPr="0031646C">
        <w:rPr>
          <w:rFonts w:ascii="Times New Roman" w:hAnsi="Times New Roman" w:cs="Times New Roman"/>
          <w:u w:val="single"/>
          <w:lang w:val="ru-RU"/>
        </w:rPr>
        <w:t xml:space="preserve"> Т.Т.</w:t>
      </w:r>
      <w:r w:rsidRPr="0031646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1646C">
        <w:rPr>
          <w:rFonts w:ascii="Times New Roman" w:hAnsi="Times New Roman" w:cs="Times New Roman"/>
          <w:lang w:val="ru-RU"/>
        </w:rPr>
        <w:t>Смағұлов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 А.Қ., Смаилов С.А. (2021). Термодинамическое моделирование процесса выплавки сплава из высокоактивных элементов Al-</w:t>
      </w:r>
      <w:proofErr w:type="spellStart"/>
      <w:r w:rsidRPr="0031646C">
        <w:rPr>
          <w:rFonts w:ascii="Times New Roman" w:hAnsi="Times New Roman" w:cs="Times New Roman"/>
          <w:lang w:val="ru-RU"/>
        </w:rPr>
        <w:t>Mn</w:t>
      </w:r>
      <w:proofErr w:type="spellEnd"/>
      <w:r w:rsidRPr="0031646C">
        <w:rPr>
          <w:rFonts w:ascii="Times New Roman" w:hAnsi="Times New Roman" w:cs="Times New Roman"/>
          <w:lang w:val="ru-RU"/>
        </w:rPr>
        <w:t>-</w:t>
      </w:r>
      <w:proofErr w:type="spellStart"/>
      <w:r w:rsidRPr="0031646C">
        <w:rPr>
          <w:rFonts w:ascii="Times New Roman" w:hAnsi="Times New Roman" w:cs="Times New Roman"/>
          <w:lang w:val="ru-RU"/>
        </w:rPr>
        <w:t>Ca-Si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. Вестник </w:t>
      </w:r>
      <w:proofErr w:type="spellStart"/>
      <w:r w:rsidRPr="0031646C">
        <w:rPr>
          <w:rFonts w:ascii="Times New Roman" w:hAnsi="Times New Roman" w:cs="Times New Roman"/>
          <w:lang w:val="ru-RU"/>
        </w:rPr>
        <w:t>КазНИТУ</w:t>
      </w:r>
      <w:proofErr w:type="spellEnd"/>
      <w:r w:rsidRPr="0031646C">
        <w:rPr>
          <w:rFonts w:ascii="Times New Roman" w:hAnsi="Times New Roman" w:cs="Times New Roman"/>
          <w:lang w:val="ru-RU"/>
        </w:rPr>
        <w:t xml:space="preserve">, №6 (143), </w:t>
      </w:r>
      <w:proofErr w:type="gramStart"/>
      <w:r w:rsidRPr="0031646C">
        <w:rPr>
          <w:rFonts w:ascii="Times New Roman" w:hAnsi="Times New Roman" w:cs="Times New Roman"/>
          <w:lang w:val="ru-RU"/>
        </w:rPr>
        <w:t>64-70</w:t>
      </w:r>
      <w:proofErr w:type="gramEnd"/>
      <w:r w:rsidRPr="0031646C">
        <w:rPr>
          <w:rFonts w:ascii="Times New Roman" w:hAnsi="Times New Roman" w:cs="Times New Roman"/>
          <w:lang w:val="ru-RU"/>
        </w:rPr>
        <w:t xml:space="preserve">. </w:t>
      </w:r>
      <w:hyperlink r:id="rId55" w:history="1">
        <w:r w:rsidRPr="0031646C">
          <w:rPr>
            <w:rStyle w:val="aff9"/>
            <w:rFonts w:ascii="Times New Roman" w:hAnsi="Times New Roman" w:cs="Times New Roman"/>
            <w:lang w:val="ru-RU"/>
          </w:rPr>
          <w:t>https://doi.org/10.51301/vest.su.2021.i6.09</w:t>
        </w:r>
      </w:hyperlink>
    </w:p>
    <w:p w14:paraId="5ADB79BC" w14:textId="77777777" w:rsidR="003D0871" w:rsidRPr="0031646C" w:rsidRDefault="003D0871" w:rsidP="0031646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1980E59" w14:textId="77777777" w:rsidR="00BA732B" w:rsidRPr="0031646C" w:rsidRDefault="00BA732B" w:rsidP="0031646C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31646C">
        <w:rPr>
          <w:rFonts w:ascii="Times New Roman" w:hAnsi="Times New Roman" w:cs="Times New Roman"/>
          <w:b/>
          <w:bCs/>
          <w:lang w:val="ru-RU"/>
        </w:rPr>
        <w:t>2020 г</w:t>
      </w:r>
      <w:r w:rsidRPr="0031646C">
        <w:rPr>
          <w:rFonts w:ascii="Times New Roman" w:hAnsi="Times New Roman" w:cs="Times New Roman"/>
          <w:b/>
          <w:bCs/>
          <w:lang w:val="kk-KZ"/>
        </w:rPr>
        <w:t>од</w:t>
      </w:r>
    </w:p>
    <w:p w14:paraId="21C1680D" w14:textId="3345292D" w:rsidR="003D0871" w:rsidRPr="0031646C" w:rsidRDefault="003D0871" w:rsidP="0031646C">
      <w:pPr>
        <w:pStyle w:val="ae"/>
        <w:numPr>
          <w:ilvl w:val="0"/>
          <w:numId w:val="4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1646C">
        <w:rPr>
          <w:rFonts w:ascii="Times New Roman" w:hAnsi="Times New Roman" w:cs="Times New Roman"/>
          <w:color w:val="000000" w:themeColor="text1"/>
          <w:u w:val="single"/>
          <w:lang w:val="kk-KZ"/>
        </w:rPr>
        <w:lastRenderedPageBreak/>
        <w:t>Zhuniskaliyev, T.</w:t>
      </w:r>
      <w:r w:rsidRPr="0031646C">
        <w:rPr>
          <w:rFonts w:ascii="Times New Roman" w:hAnsi="Times New Roman" w:cs="Times New Roman"/>
          <w:color w:val="000000" w:themeColor="text1"/>
          <w:lang w:val="kk-KZ"/>
        </w:rPr>
        <w:t xml:space="preserve">, Nurumgaliyev, A., Zayakin, O., Mukhambetgaliyev, Y., Kuatbay, Y., &amp; </w:t>
      </w:r>
      <w:r w:rsidRPr="0031646C">
        <w:rPr>
          <w:rFonts w:ascii="Times New Roman" w:hAnsi="Times New Roman" w:cs="Times New Roman"/>
          <w:color w:val="000000" w:themeColor="text1"/>
          <w:u w:val="single"/>
          <w:lang w:val="kk-KZ"/>
        </w:rPr>
        <w:t>Mukhambetkaliyev, A.</w:t>
      </w:r>
      <w:r w:rsidRPr="0031646C">
        <w:rPr>
          <w:rFonts w:ascii="Times New Roman" w:hAnsi="Times New Roman" w:cs="Times New Roman"/>
          <w:color w:val="000000" w:themeColor="text1"/>
          <w:lang w:val="kk-KZ"/>
        </w:rPr>
        <w:t xml:space="preserve"> (2020). </w:t>
      </w:r>
      <w:r w:rsidRPr="0031646C">
        <w:rPr>
          <w:rFonts w:ascii="Times New Roman" w:hAnsi="Times New Roman" w:cs="Times New Roman"/>
          <w:color w:val="000000" w:themeColor="text1"/>
        </w:rPr>
        <w:t xml:space="preserve">Investigation and comparison of the softening temperature of manganese ores used </w:t>
      </w:r>
      <w:proofErr w:type="gramStart"/>
      <w:r w:rsidRPr="0031646C">
        <w:rPr>
          <w:rFonts w:ascii="Times New Roman" w:hAnsi="Times New Roman" w:cs="Times New Roman"/>
          <w:color w:val="000000" w:themeColor="text1"/>
        </w:rPr>
        <w:t>for the production of</w:t>
      </w:r>
      <w:proofErr w:type="gramEnd"/>
      <w:r w:rsidRPr="0031646C">
        <w:rPr>
          <w:rFonts w:ascii="Times New Roman" w:hAnsi="Times New Roman" w:cs="Times New Roman"/>
          <w:color w:val="000000" w:themeColor="text1"/>
        </w:rPr>
        <w:t xml:space="preserve"> complex ligatures based on Fe-Si-Mn-Al. </w:t>
      </w:r>
      <w:proofErr w:type="spellStart"/>
      <w:r w:rsidRPr="0031646C">
        <w:rPr>
          <w:rFonts w:ascii="Times New Roman" w:hAnsi="Times New Roman" w:cs="Times New Roman"/>
          <w:color w:val="000000" w:themeColor="text1"/>
          <w:lang w:val="ru-RU"/>
        </w:rPr>
        <w:t>Metalurgija</w:t>
      </w:r>
      <w:proofErr w:type="spellEnd"/>
      <w:r w:rsidRPr="0031646C">
        <w:rPr>
          <w:rFonts w:ascii="Times New Roman" w:hAnsi="Times New Roman" w:cs="Times New Roman"/>
          <w:color w:val="000000" w:themeColor="text1"/>
          <w:lang w:val="ru-RU"/>
        </w:rPr>
        <w:t>, 59(4), 521-524.</w:t>
      </w:r>
      <w:r w:rsidRPr="0031646C">
        <w:rPr>
          <w:rFonts w:ascii="Times New Roman" w:hAnsi="Times New Roman" w:cs="Times New Roman"/>
        </w:rPr>
        <w:t xml:space="preserve"> </w:t>
      </w:r>
      <w:hyperlink r:id="rId56" w:history="1">
        <w:r w:rsidRPr="0031646C">
          <w:rPr>
            <w:rStyle w:val="aff9"/>
            <w:rFonts w:ascii="Times New Roman" w:hAnsi="Times New Roman" w:cs="Times New Roman"/>
            <w:lang w:val="ru-RU"/>
          </w:rPr>
          <w:t>https://hrcak.srce.hr/241208</w:t>
        </w:r>
      </w:hyperlink>
    </w:p>
    <w:p w14:paraId="38D3BC5E" w14:textId="77777777" w:rsidR="00E347B2" w:rsidRPr="00E347B2" w:rsidRDefault="00E347B2" w:rsidP="00E347B2">
      <w:pPr>
        <w:rPr>
          <w:rFonts w:ascii="Times New Roman" w:hAnsi="Times New Roman" w:cs="Times New Roman"/>
          <w:lang w:val="ru-RU"/>
        </w:rPr>
      </w:pPr>
    </w:p>
    <w:p w14:paraId="3CD1B081" w14:textId="4C0F1185" w:rsidR="003812A9" w:rsidRPr="00E347B2" w:rsidRDefault="008D7101" w:rsidP="00E347B2">
      <w:pPr>
        <w:pStyle w:val="1"/>
        <w:adjustRightInd w:val="0"/>
        <w:snapToGrid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347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Патенты</w:t>
      </w:r>
    </w:p>
    <w:p w14:paraId="0A9CD046" w14:textId="77777777" w:rsidR="008D7101" w:rsidRPr="00E347B2" w:rsidRDefault="008D7101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E3A631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2025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7E5C8782" w14:textId="77777777" w:rsidR="00E347B2" w:rsidRPr="00E347B2" w:rsidRDefault="00E347B2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4730AAEC" w14:textId="4A561529" w:rsidR="00E347B2" w:rsidRPr="00E347B2" w:rsidRDefault="00E347B2" w:rsidP="00E347B2">
      <w:pPr>
        <w:pStyle w:val="af0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Система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предпускового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подогрева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двигателя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с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теплообменным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аккумулятором 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пат 36988 </w:t>
      </w:r>
      <w:proofErr w:type="gramStart"/>
      <w:r w:rsidRPr="00E347B2">
        <w:rPr>
          <w:rFonts w:ascii="Times New Roman" w:hAnsi="Times New Roman" w:cs="Times New Roman"/>
          <w:lang w:val="ru-RU"/>
        </w:rPr>
        <w:t>РК 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МПК </w:t>
      </w:r>
      <w:r w:rsidRPr="00E347B2">
        <w:rPr>
          <w:rFonts w:ascii="Times New Roman" w:hAnsi="Times New Roman" w:cs="Times New Roman"/>
        </w:rPr>
        <w:t>FON</w:t>
      </w:r>
      <w:r w:rsidRPr="00E347B2">
        <w:rPr>
          <w:rFonts w:ascii="Times New Roman" w:hAnsi="Times New Roman" w:cs="Times New Roman"/>
          <w:lang w:val="ru-RU"/>
        </w:rPr>
        <w:t xml:space="preserve"> 19/04 (2010.01), </w:t>
      </w:r>
      <w:r w:rsidRPr="00E347B2">
        <w:rPr>
          <w:rFonts w:ascii="Times New Roman" w:hAnsi="Times New Roman" w:cs="Times New Roman"/>
        </w:rPr>
        <w:t>F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M</w:t>
      </w:r>
      <w:r w:rsidRPr="00E347B2">
        <w:rPr>
          <w:rFonts w:ascii="Times New Roman" w:hAnsi="Times New Roman" w:cs="Times New Roman"/>
          <w:lang w:val="ru-RU"/>
        </w:rPr>
        <w:t xml:space="preserve"> 5/02 (2006.01)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Маханов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 xml:space="preserve">Мухтар, 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Каражанов</w:t>
      </w:r>
      <w:proofErr w:type="spellEnd"/>
      <w:proofErr w:type="gram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А.А. </w:t>
      </w:r>
      <w:proofErr w:type="spellStart"/>
      <w:r w:rsidRPr="00E347B2">
        <w:rPr>
          <w:rFonts w:ascii="Times New Roman" w:hAnsi="Times New Roman" w:cs="Times New Roman"/>
          <w:lang w:val="ru-RU"/>
        </w:rPr>
        <w:t>Кокаев</w:t>
      </w:r>
      <w:proofErr w:type="spell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У.Ш.;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Алипбаев</w:t>
      </w:r>
      <w:proofErr w:type="spell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Ж.Р.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Тогизбаева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Баглан </w:t>
      </w:r>
      <w:proofErr w:type="spellStart"/>
      <w:r w:rsidRPr="00E347B2">
        <w:rPr>
          <w:rFonts w:ascii="Times New Roman" w:hAnsi="Times New Roman" w:cs="Times New Roman"/>
          <w:lang w:val="ru-RU"/>
        </w:rPr>
        <w:t>Болсыновна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. </w:t>
      </w:r>
      <w:r w:rsidRPr="00E347B2">
        <w:rPr>
          <w:rFonts w:ascii="Times New Roman" w:hAnsi="Times New Roman" w:cs="Times New Roman"/>
          <w:lang w:val="kk-KZ"/>
        </w:rPr>
        <w:t xml:space="preserve">заявитель и патентообладатель </w:t>
      </w:r>
      <w:r w:rsidRPr="00E347B2">
        <w:rPr>
          <w:rFonts w:ascii="Times New Roman" w:hAnsi="Times New Roman" w:cs="Times New Roman"/>
          <w:lang w:val="ru-RU"/>
        </w:rPr>
        <w:t>Маханов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Мухтар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No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10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proofErr w:type="spellStart"/>
      <w:r w:rsidRPr="00E347B2">
        <w:rPr>
          <w:rFonts w:ascii="Times New Roman" w:hAnsi="Times New Roman" w:cs="Times New Roman"/>
          <w:lang w:val="ru-RU"/>
        </w:rPr>
        <w:t>Заявл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07,03.2025</w:t>
      </w:r>
      <w:r w:rsidRPr="00E347B2">
        <w:rPr>
          <w:rFonts w:ascii="Times New Roman" w:hAnsi="Times New Roman" w:cs="Times New Roman"/>
          <w:spacing w:val="2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Опубл.07.11.2025</w:t>
      </w:r>
    </w:p>
    <w:p w14:paraId="3737336A" w14:textId="77777777" w:rsidR="00E347B2" w:rsidRPr="00E347B2" w:rsidRDefault="00E347B2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786B7D8A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2024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55CDE37A" w14:textId="77777777" w:rsidR="00533C1F" w:rsidRPr="00E347B2" w:rsidRDefault="00533C1F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020426AE" w14:textId="59AF5F4D" w:rsidR="00533C1F" w:rsidRPr="00E347B2" w:rsidRDefault="00533C1F" w:rsidP="00E347B2">
      <w:pPr>
        <w:pStyle w:val="af0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lang w:val="ru-RU"/>
        </w:rPr>
      </w:pPr>
      <w:r w:rsidRPr="00E347B2">
        <w:rPr>
          <w:rFonts w:ascii="Times New Roman" w:hAnsi="Times New Roman" w:cs="Times New Roman"/>
          <w:lang w:val="kk-KZ"/>
        </w:rPr>
        <w:t>Циклоидно-винтовой редуктор; пат 37081</w:t>
      </w:r>
      <w:r w:rsidRPr="00E347B2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РК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:</w:t>
      </w:r>
      <w:r w:rsidRPr="00E347B2">
        <w:rPr>
          <w:rFonts w:ascii="Times New Roman" w:hAnsi="Times New Roman" w:cs="Times New Roman"/>
          <w:spacing w:val="-1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МПК</w:t>
      </w:r>
      <w:r w:rsidRPr="00E347B2">
        <w:rPr>
          <w:rFonts w:ascii="Times New Roman" w:hAnsi="Times New Roman" w:cs="Times New Roman"/>
          <w:spacing w:val="-5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F16H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1/20.Исаметова</w:t>
      </w:r>
      <w:r w:rsidRPr="00E347B2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М.Е.;</w:t>
      </w:r>
      <w:r w:rsidRPr="00E347B2">
        <w:rPr>
          <w:rFonts w:ascii="Times New Roman" w:hAnsi="Times New Roman" w:cs="Times New Roman"/>
          <w:spacing w:val="-1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Епемесов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К.К.:</w:t>
      </w:r>
      <w:r w:rsidRPr="00E347B2">
        <w:rPr>
          <w:rFonts w:ascii="Times New Roman" w:hAnsi="Times New Roman" w:cs="Times New Roman"/>
          <w:spacing w:val="-1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Басканбаева Д. Д. Басканбаева; Ткаченко Д.Е; Сайдинбаева Н.Д. ; Сейтказы Н.С. заявитель и патентообладатель</w:t>
      </w:r>
      <w:r w:rsidRPr="00E347B2">
        <w:rPr>
          <w:rFonts w:ascii="Times New Roman" w:hAnsi="Times New Roman" w:cs="Times New Roman"/>
          <w:lang w:val="ru-RU"/>
        </w:rPr>
        <w:t xml:space="preserve">  Некоммерческое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акционерное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общество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«Казахский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национальный</w:t>
      </w:r>
      <w:r w:rsidRPr="00E347B2">
        <w:rPr>
          <w:rFonts w:ascii="Times New Roman" w:hAnsi="Times New Roman" w:cs="Times New Roman"/>
          <w:lang w:val="ru-RU"/>
        </w:rPr>
        <w:t xml:space="preserve"> исследовательский технический университет имени К.И. Сатпаева»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50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Заявл.21.09.2023</w:t>
      </w:r>
      <w:r w:rsidRPr="00E347B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Опубл.13.</w:t>
      </w:r>
      <w:r w:rsidR="00E347B2" w:rsidRPr="00E347B2">
        <w:rPr>
          <w:rFonts w:ascii="Times New Roman" w:hAnsi="Times New Roman" w:cs="Times New Roman"/>
          <w:spacing w:val="-2"/>
          <w:lang w:val="ru-RU"/>
        </w:rPr>
        <w:t>12</w:t>
      </w:r>
      <w:r w:rsidRPr="00E347B2">
        <w:rPr>
          <w:rFonts w:ascii="Times New Roman" w:hAnsi="Times New Roman" w:cs="Times New Roman"/>
          <w:spacing w:val="-2"/>
          <w:lang w:val="ru-RU"/>
        </w:rPr>
        <w:t>.202</w:t>
      </w:r>
      <w:r w:rsidR="00E347B2" w:rsidRPr="00E347B2">
        <w:rPr>
          <w:rFonts w:ascii="Times New Roman" w:hAnsi="Times New Roman" w:cs="Times New Roman"/>
          <w:spacing w:val="-2"/>
          <w:lang w:val="ru-RU"/>
        </w:rPr>
        <w:t>4</w:t>
      </w:r>
    </w:p>
    <w:p w14:paraId="3523D7A0" w14:textId="32836257" w:rsidR="00E347B2" w:rsidRPr="00E347B2" w:rsidRDefault="00E347B2" w:rsidP="00E347B2">
      <w:pPr>
        <w:pStyle w:val="af0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Комбинированная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сеялка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для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посева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с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одновременным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формированием</w:t>
      </w:r>
      <w:r w:rsidRPr="00E347B2">
        <w:rPr>
          <w:rFonts w:ascii="Times New Roman" w:hAnsi="Times New Roman" w:cs="Times New Roman"/>
          <w:lang w:val="ru-RU"/>
        </w:rPr>
        <w:t xml:space="preserve"> гребня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и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укладкой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шланга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для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адресного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proofErr w:type="gramStart"/>
      <w:r w:rsidRPr="00E347B2">
        <w:rPr>
          <w:rFonts w:ascii="Times New Roman" w:hAnsi="Times New Roman" w:cs="Times New Roman"/>
          <w:lang w:val="ru-RU"/>
        </w:rPr>
        <w:t>полива,пат</w:t>
      </w:r>
      <w:proofErr w:type="spellEnd"/>
      <w:proofErr w:type="gram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9882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РК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МПК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C</w:t>
      </w:r>
      <w:r w:rsidRPr="00E347B2">
        <w:rPr>
          <w:rFonts w:ascii="Times New Roman" w:hAnsi="Times New Roman" w:cs="Times New Roman"/>
          <w:lang w:val="ru-RU"/>
        </w:rPr>
        <w:t xml:space="preserve"> 7/02 (2006.01) Шаймарданов </w:t>
      </w:r>
      <w:proofErr w:type="gramStart"/>
      <w:r w:rsidRPr="00E347B2">
        <w:rPr>
          <w:rFonts w:ascii="Times New Roman" w:hAnsi="Times New Roman" w:cs="Times New Roman"/>
          <w:lang w:val="ru-RU"/>
        </w:rPr>
        <w:t>Б.П.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Бердимуратов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П.</w:t>
      </w:r>
      <w:proofErr w:type="gramStart"/>
      <w:r w:rsidRPr="00E347B2">
        <w:rPr>
          <w:rFonts w:ascii="Times New Roman" w:hAnsi="Times New Roman" w:cs="Times New Roman"/>
          <w:lang w:val="ru-RU"/>
        </w:rPr>
        <w:t>Т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Шарипов </w:t>
      </w:r>
      <w:proofErr w:type="spellStart"/>
      <w:r w:rsidRPr="00E347B2">
        <w:rPr>
          <w:rFonts w:ascii="Times New Roman" w:hAnsi="Times New Roman" w:cs="Times New Roman"/>
          <w:lang w:val="ru-RU"/>
        </w:rPr>
        <w:t>Зайниддин</w:t>
      </w:r>
      <w:proofErr w:type="spellEnd"/>
      <w:r w:rsidRPr="00E347B2">
        <w:rPr>
          <w:rFonts w:ascii="Times New Roman" w:hAnsi="Times New Roman" w:cs="Times New Roman"/>
          <w:lang w:val="ru-RU"/>
        </w:rPr>
        <w:t>: Рузиев Д.И.</w:t>
      </w:r>
      <w:r w:rsidRPr="00E347B2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Карманов </w:t>
      </w:r>
      <w:proofErr w:type="gramStart"/>
      <w:r w:rsidRPr="00E347B2">
        <w:rPr>
          <w:rFonts w:ascii="Times New Roman" w:hAnsi="Times New Roman" w:cs="Times New Roman"/>
          <w:lang w:val="ru-RU"/>
        </w:rPr>
        <w:t xml:space="preserve">Д.К. </w:t>
      </w:r>
      <w:r w:rsidRPr="00E347B2">
        <w:rPr>
          <w:rFonts w:ascii="Times New Roman" w:hAnsi="Times New Roman" w:cs="Times New Roman"/>
          <w:lang w:val="kk-KZ"/>
        </w:rPr>
        <w:t>;</w:t>
      </w:r>
      <w:proofErr w:type="gramEnd"/>
      <w:r w:rsidRPr="00E347B2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kk-KZ"/>
        </w:rPr>
        <w:t>заявитель</w:t>
      </w:r>
      <w:proofErr w:type="spellEnd"/>
      <w:r w:rsidRPr="00E347B2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347B2">
        <w:rPr>
          <w:rFonts w:ascii="Times New Roman" w:hAnsi="Times New Roman" w:cs="Times New Roman"/>
          <w:lang w:val="kk-KZ"/>
        </w:rPr>
        <w:t>патентообладатель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Усманов </w:t>
      </w:r>
      <w:proofErr w:type="gramStart"/>
      <w:r w:rsidRPr="00E347B2">
        <w:rPr>
          <w:rFonts w:ascii="Times New Roman" w:hAnsi="Times New Roman" w:cs="Times New Roman"/>
          <w:lang w:val="ru-RU"/>
        </w:rPr>
        <w:t>А.С.</w:t>
      </w:r>
      <w:proofErr w:type="gramEnd"/>
      <w:r w:rsidRPr="00E347B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49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proofErr w:type="spellStart"/>
      <w:r w:rsidRPr="00E347B2">
        <w:rPr>
          <w:rFonts w:ascii="Times New Roman" w:hAnsi="Times New Roman" w:cs="Times New Roman"/>
          <w:lang w:val="ru-RU"/>
        </w:rPr>
        <w:t>Заяв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06.12.2024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Опубл.06.08.2025. </w:t>
      </w:r>
    </w:p>
    <w:p w14:paraId="128846C7" w14:textId="61D91BDD" w:rsidR="00E347B2" w:rsidRPr="00E347B2" w:rsidRDefault="00E347B2" w:rsidP="00E347B2">
      <w:pPr>
        <w:pStyle w:val="af0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Рабочее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оборудование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одноковшового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spellStart"/>
      <w:proofErr w:type="gramStart"/>
      <w:r w:rsidRPr="00E347B2">
        <w:rPr>
          <w:rFonts w:ascii="Times New Roman" w:hAnsi="Times New Roman" w:cs="Times New Roman"/>
          <w:lang w:val="ru-RU"/>
        </w:rPr>
        <w:t>экскаватора,пат</w:t>
      </w:r>
      <w:proofErr w:type="spellEnd"/>
      <w:proofErr w:type="gramEnd"/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8755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РК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МПК </w:t>
      </w:r>
      <w:r w:rsidRPr="00E347B2">
        <w:rPr>
          <w:rFonts w:ascii="Times New Roman" w:hAnsi="Times New Roman" w:cs="Times New Roman"/>
        </w:rPr>
        <w:t>E</w:t>
      </w:r>
      <w:r w:rsidRPr="00E347B2">
        <w:rPr>
          <w:rFonts w:ascii="Times New Roman" w:hAnsi="Times New Roman" w:cs="Times New Roman"/>
          <w:lang w:val="ru-RU"/>
        </w:rPr>
        <w:t>02</w:t>
      </w:r>
      <w:r w:rsidRPr="00E347B2">
        <w:rPr>
          <w:rFonts w:ascii="Times New Roman" w:hAnsi="Times New Roman" w:cs="Times New Roman"/>
        </w:rPr>
        <w:t>F</w:t>
      </w:r>
      <w:r w:rsidRPr="00E347B2">
        <w:rPr>
          <w:rFonts w:ascii="Times New Roman" w:hAnsi="Times New Roman" w:cs="Times New Roman"/>
          <w:lang w:val="ru-RU"/>
        </w:rPr>
        <w:t xml:space="preserve"> 5/28/Усманов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А.С.</w:t>
      </w:r>
      <w:proofErr w:type="gramEnd"/>
      <w:r w:rsidRPr="00E347B2">
        <w:rPr>
          <w:rFonts w:ascii="Times New Roman" w:hAnsi="Times New Roman" w:cs="Times New Roman"/>
          <w:lang w:val="ru-RU"/>
        </w:rPr>
        <w:t>; Шарипов З.Ш.; Каримов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М.С.</w:t>
      </w:r>
      <w:proofErr w:type="gramEnd"/>
      <w:r w:rsidRPr="00E347B2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Усманов </w:t>
      </w:r>
      <w:proofErr w:type="gramStart"/>
      <w:r w:rsidRPr="00E347B2">
        <w:rPr>
          <w:rFonts w:ascii="Times New Roman" w:hAnsi="Times New Roman" w:cs="Times New Roman"/>
          <w:lang w:val="ru-RU"/>
        </w:rPr>
        <w:t>Н.К.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Карманов Д.К. </w:t>
      </w:r>
      <w:proofErr w:type="spellStart"/>
      <w:r w:rsidRPr="00E347B2">
        <w:rPr>
          <w:rFonts w:ascii="Times New Roman" w:hAnsi="Times New Roman" w:cs="Times New Roman"/>
          <w:lang w:val="kk-KZ"/>
        </w:rPr>
        <w:t>заявитель</w:t>
      </w:r>
      <w:proofErr w:type="spellEnd"/>
      <w:r w:rsidRPr="00E347B2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347B2">
        <w:rPr>
          <w:rFonts w:ascii="Times New Roman" w:hAnsi="Times New Roman" w:cs="Times New Roman"/>
          <w:lang w:val="kk-KZ"/>
        </w:rPr>
        <w:t>патентообладатель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Усманов </w:t>
      </w:r>
      <w:proofErr w:type="gramStart"/>
      <w:r w:rsidRPr="00E347B2">
        <w:rPr>
          <w:rFonts w:ascii="Times New Roman" w:hAnsi="Times New Roman" w:cs="Times New Roman"/>
          <w:lang w:val="ru-RU"/>
        </w:rPr>
        <w:t>А.С.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41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Заявл.11,10.2024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Опубл.11.06.2025</w:t>
      </w:r>
    </w:p>
    <w:p w14:paraId="5466E0A1" w14:textId="77777777" w:rsidR="00533C1F" w:rsidRPr="00E347B2" w:rsidRDefault="00533C1F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4EBC0BDF" w14:textId="53EA7A53" w:rsidR="00BA732B" w:rsidRPr="00E347B2" w:rsidRDefault="00E347B2" w:rsidP="00E347B2">
      <w:pPr>
        <w:pStyle w:val="ae"/>
        <w:numPr>
          <w:ilvl w:val="0"/>
          <w:numId w:val="31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kk-KZ"/>
        </w:rPr>
        <w:t>г</w:t>
      </w:r>
      <w:r w:rsidR="00BA732B"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2A79E25E" w14:textId="77777777" w:rsidR="00533C1F" w:rsidRPr="00E347B2" w:rsidRDefault="00533C1F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4D1A9FE0" w14:textId="1ED0D6B4" w:rsidR="00533C1F" w:rsidRPr="00E347B2" w:rsidRDefault="00533C1F" w:rsidP="00E347B2">
      <w:pPr>
        <w:pStyle w:val="af0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Устройство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для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измерения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уровня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раздела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двух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жидких</w:t>
      </w:r>
      <w:r w:rsidRPr="00E347B2">
        <w:rPr>
          <w:rFonts w:ascii="Times New Roman" w:hAnsi="Times New Roman" w:cs="Times New Roman"/>
          <w:lang w:val="ru-RU"/>
        </w:rPr>
        <w:t xml:space="preserve"> сред. пат.8403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РК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МПК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G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F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23/74(2006.01)</w:t>
      </w:r>
      <w:proofErr w:type="spellStart"/>
      <w:r w:rsidRPr="00E347B2">
        <w:rPr>
          <w:rFonts w:ascii="Times New Roman" w:hAnsi="Times New Roman" w:cs="Times New Roman"/>
          <w:lang w:val="ru-RU"/>
        </w:rPr>
        <w:t>Ожикеное</w:t>
      </w:r>
      <w:proofErr w:type="spellEnd"/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К.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Туякбаев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А. </w:t>
      </w:r>
      <w:proofErr w:type="spellStart"/>
      <w:r w:rsidRPr="00E347B2">
        <w:rPr>
          <w:rFonts w:ascii="Times New Roman" w:hAnsi="Times New Roman" w:cs="Times New Roman"/>
          <w:lang w:val="ru-RU"/>
        </w:rPr>
        <w:t>Ожикенова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 К. </w:t>
      </w:r>
      <w:proofErr w:type="spellStart"/>
      <w:r w:rsidRPr="00E347B2">
        <w:rPr>
          <w:rFonts w:ascii="Times New Roman" w:hAnsi="Times New Roman" w:cs="Times New Roman"/>
          <w:lang w:val="ru-RU"/>
        </w:rPr>
        <w:t>Бактыбаев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М. К. </w:t>
      </w:r>
      <w:proofErr w:type="spellStart"/>
      <w:r w:rsidRPr="00E347B2">
        <w:rPr>
          <w:rFonts w:ascii="Times New Roman" w:hAnsi="Times New Roman" w:cs="Times New Roman"/>
          <w:lang w:val="ru-RU"/>
        </w:rPr>
        <w:t>Бердибаева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Г.</w:t>
      </w:r>
      <w:r w:rsidRPr="00E347B2">
        <w:rPr>
          <w:rFonts w:ascii="Times New Roman" w:hAnsi="Times New Roman" w:cs="Times New Roman"/>
        </w:rPr>
        <w:t>K</w:t>
      </w:r>
      <w:r w:rsidRPr="00E347B2">
        <w:rPr>
          <w:rFonts w:ascii="Times New Roman" w:hAnsi="Times New Roman" w:cs="Times New Roman"/>
          <w:lang w:val="ru-RU"/>
        </w:rPr>
        <w:t>.</w:t>
      </w:r>
      <w:proofErr w:type="spellStart"/>
      <w:r w:rsidRPr="00E347B2">
        <w:rPr>
          <w:rFonts w:ascii="Times New Roman" w:hAnsi="Times New Roman" w:cs="Times New Roman"/>
          <w:lang w:val="ru-RU"/>
        </w:rPr>
        <w:t>Бигалиева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Ж. С.</w:t>
      </w:r>
      <w:r w:rsidR="00E347B2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Баянбай</w:t>
      </w:r>
      <w:proofErr w:type="spellEnd"/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Н.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Базарбай</w:t>
      </w:r>
      <w:proofErr w:type="spellEnd"/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Л.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Б.</w:t>
      </w:r>
      <w:r w:rsidRPr="00E347B2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Туякбаев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Д.</w:t>
      </w:r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Игембай</w:t>
      </w:r>
      <w:proofErr w:type="spellEnd"/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Е.А.Максут</w:t>
      </w:r>
      <w:proofErr w:type="spellEnd"/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К. </w:t>
      </w:r>
      <w:r w:rsidRPr="00E347B2">
        <w:rPr>
          <w:rFonts w:ascii="Times New Roman" w:hAnsi="Times New Roman" w:cs="Times New Roman"/>
          <w:lang w:val="kk-KZ"/>
        </w:rPr>
        <w:t>; заявитель и патентообладатель</w:t>
      </w:r>
      <w:r w:rsidRPr="00E347B2">
        <w:rPr>
          <w:rFonts w:ascii="Times New Roman" w:hAnsi="Times New Roman" w:cs="Times New Roman"/>
          <w:lang w:val="ru-RU"/>
        </w:rPr>
        <w:t xml:space="preserve"> Некоммерческое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акционерное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общество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«Казахский</w:t>
      </w:r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национальный исследовательски) технический университет имени К.И. Сатпаева»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 36 - Заявл.13.04.2023 Опубл.08.09.2023</w:t>
      </w:r>
    </w:p>
    <w:p w14:paraId="652A95CA" w14:textId="77777777" w:rsidR="00533C1F" w:rsidRPr="00E347B2" w:rsidRDefault="00533C1F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F2043B4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2022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72E22908" w14:textId="77777777" w:rsidR="0065609B" w:rsidRPr="00E347B2" w:rsidRDefault="0065609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4A6E232F" w14:textId="7BFF0757" w:rsidR="00533C1F" w:rsidRPr="00E347B2" w:rsidRDefault="00533C1F" w:rsidP="00E347B2">
      <w:pPr>
        <w:pStyle w:val="af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Система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курсовой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устойчивости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автомобиля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пат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6959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РК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МПК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В60</w:t>
      </w:r>
      <w:r w:rsidRPr="00E347B2">
        <w:rPr>
          <w:rFonts w:ascii="Times New Roman" w:hAnsi="Times New Roman" w:cs="Times New Roman"/>
        </w:rPr>
        <w:t>W</w:t>
      </w:r>
      <w:r w:rsidRPr="00E347B2">
        <w:rPr>
          <w:rFonts w:ascii="Times New Roman" w:hAnsi="Times New Roman" w:cs="Times New Roman"/>
          <w:lang w:val="ru-RU"/>
        </w:rPr>
        <w:t xml:space="preserve"> 30/02/ </w:t>
      </w:r>
      <w:proofErr w:type="spellStart"/>
      <w:r w:rsidRPr="00E347B2">
        <w:rPr>
          <w:rFonts w:ascii="Times New Roman" w:hAnsi="Times New Roman" w:cs="Times New Roman"/>
          <w:lang w:val="ru-RU"/>
        </w:rPr>
        <w:t>Алипбаев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Ж.Р.; </w:t>
      </w:r>
      <w:proofErr w:type="spellStart"/>
      <w:r w:rsidRPr="00E347B2">
        <w:rPr>
          <w:rFonts w:ascii="Times New Roman" w:hAnsi="Times New Roman" w:cs="Times New Roman"/>
          <w:lang w:val="ru-RU"/>
        </w:rPr>
        <w:t>Кокаев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У.Ш.; </w:t>
      </w:r>
      <w:proofErr w:type="spellStart"/>
      <w:r w:rsidRPr="00E347B2">
        <w:rPr>
          <w:rFonts w:ascii="Times New Roman" w:hAnsi="Times New Roman" w:cs="Times New Roman"/>
          <w:lang w:val="ru-RU"/>
        </w:rPr>
        <w:t>Тогизбаева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347B2">
        <w:rPr>
          <w:rFonts w:ascii="Times New Roman" w:hAnsi="Times New Roman" w:cs="Times New Roman"/>
          <w:lang w:val="ru-RU"/>
        </w:rPr>
        <w:t>Б.Б</w:t>
      </w:r>
      <w:proofErr w:type="gramEnd"/>
      <w:r w:rsidRPr="00E347B2">
        <w:rPr>
          <w:rFonts w:ascii="Times New Roman" w:hAnsi="Times New Roman" w:cs="Times New Roman"/>
          <w:lang w:val="ru-RU"/>
        </w:rPr>
        <w:t>.Маханов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Мухтар </w:t>
      </w:r>
      <w:proofErr w:type="spellStart"/>
      <w:r w:rsidRPr="00E347B2">
        <w:rPr>
          <w:rFonts w:ascii="Times New Roman" w:hAnsi="Times New Roman" w:cs="Times New Roman"/>
          <w:lang w:val="ru-RU"/>
        </w:rPr>
        <w:t>М.М.Каражанов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А.А.Кенесбек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А.Б.Айманбетов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Н.А.Толганбай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Шынгыс</w:t>
      </w:r>
      <w:proofErr w:type="spellEnd"/>
      <w:proofErr w:type="gramStart"/>
      <w:r w:rsidRPr="00E347B2">
        <w:rPr>
          <w:rFonts w:ascii="Times New Roman" w:hAnsi="Times New Roman" w:cs="Times New Roman"/>
          <w:lang w:val="ru-RU"/>
        </w:rPr>
        <w:t xml:space="preserve">, </w:t>
      </w:r>
      <w:r w:rsidRPr="00E347B2">
        <w:rPr>
          <w:rFonts w:ascii="Times New Roman" w:hAnsi="Times New Roman" w:cs="Times New Roman"/>
          <w:lang w:val="kk-KZ"/>
        </w:rPr>
        <w:t>;</w:t>
      </w:r>
      <w:proofErr w:type="gramEnd"/>
      <w:r w:rsidRPr="00E347B2">
        <w:rPr>
          <w:rFonts w:ascii="Times New Roman" w:hAnsi="Times New Roman" w:cs="Times New Roman"/>
          <w:lang w:val="kk-KZ"/>
        </w:rPr>
        <w:t xml:space="preserve"> заявитель и патентообладатель </w:t>
      </w:r>
      <w:r w:rsidRPr="00E347B2">
        <w:rPr>
          <w:rFonts w:ascii="Times New Roman" w:hAnsi="Times New Roman" w:cs="Times New Roman"/>
          <w:lang w:val="ru-RU"/>
        </w:rPr>
        <w:t>Маханов Мухтар (</w:t>
      </w:r>
      <w:r w:rsidRPr="00E347B2">
        <w:rPr>
          <w:rFonts w:ascii="Times New Roman" w:hAnsi="Times New Roman" w:cs="Times New Roman"/>
        </w:rPr>
        <w:t>KZ</w:t>
      </w:r>
      <w:r w:rsidRPr="00E347B2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15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Заявл.15.04.2022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Опубл.15.06.2022</w:t>
      </w:r>
    </w:p>
    <w:p w14:paraId="741E3232" w14:textId="0FB15413" w:rsidR="00533C1F" w:rsidRPr="00E347B2" w:rsidRDefault="00533C1F" w:rsidP="00E347B2">
      <w:pPr>
        <w:pStyle w:val="af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Стенд-опрокидыватель для испытания транспортного средства на статическую поперечную </w:t>
      </w:r>
      <w:proofErr w:type="spellStart"/>
      <w:proofErr w:type="gramStart"/>
      <w:r w:rsidRPr="00E347B2">
        <w:rPr>
          <w:rFonts w:ascii="Times New Roman" w:hAnsi="Times New Roman" w:cs="Times New Roman"/>
          <w:lang w:val="ru-RU"/>
        </w:rPr>
        <w:t>устойчивость,пат</w:t>
      </w:r>
      <w:proofErr w:type="spellEnd"/>
      <w:proofErr w:type="gramEnd"/>
      <w:r w:rsidRPr="00E347B2">
        <w:rPr>
          <w:rFonts w:ascii="Times New Roman" w:hAnsi="Times New Roman" w:cs="Times New Roman"/>
          <w:lang w:val="ru-RU"/>
        </w:rPr>
        <w:t xml:space="preserve"> 7707 </w:t>
      </w:r>
      <w:proofErr w:type="gramStart"/>
      <w:r w:rsidRPr="00E347B2">
        <w:rPr>
          <w:rFonts w:ascii="Times New Roman" w:hAnsi="Times New Roman" w:cs="Times New Roman"/>
          <w:lang w:val="ru-RU"/>
        </w:rPr>
        <w:t>РК 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МПК </w:t>
      </w:r>
      <w:r w:rsidRPr="00E347B2">
        <w:rPr>
          <w:rFonts w:ascii="Times New Roman" w:hAnsi="Times New Roman" w:cs="Times New Roman"/>
        </w:rPr>
        <w:t>G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M</w:t>
      </w:r>
      <w:r w:rsidRPr="00E347B2">
        <w:rPr>
          <w:rFonts w:ascii="Times New Roman" w:hAnsi="Times New Roman" w:cs="Times New Roman"/>
          <w:lang w:val="ru-RU"/>
        </w:rPr>
        <w:t xml:space="preserve"> 17/00 (2006.01) </w:t>
      </w:r>
      <w:proofErr w:type="spellStart"/>
      <w:r w:rsidRPr="00E347B2">
        <w:rPr>
          <w:rFonts w:ascii="Times New Roman" w:hAnsi="Times New Roman" w:cs="Times New Roman"/>
          <w:lang w:val="ru-RU"/>
        </w:rPr>
        <w:t>Турганова</w:t>
      </w:r>
      <w:proofErr w:type="spellEnd"/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Табынбаев</w:t>
      </w:r>
      <w:proofErr w:type="spellEnd"/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Н.Т.</w:t>
      </w:r>
      <w:proofErr w:type="gramEnd"/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Дюсембаева</w:t>
      </w:r>
      <w:proofErr w:type="spellEnd"/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 xml:space="preserve">Н. </w:t>
      </w:r>
      <w:r w:rsidRPr="00E347B2">
        <w:rPr>
          <w:rFonts w:ascii="Times New Roman" w:hAnsi="Times New Roman" w:cs="Times New Roman"/>
          <w:lang w:val="kk-KZ"/>
        </w:rPr>
        <w:t>;</w:t>
      </w:r>
      <w:proofErr w:type="gramEnd"/>
      <w:r w:rsidRPr="00E347B2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kk-KZ"/>
        </w:rPr>
        <w:t>заявитель</w:t>
      </w:r>
      <w:proofErr w:type="spellEnd"/>
      <w:r w:rsidRPr="00E347B2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347B2">
        <w:rPr>
          <w:rFonts w:ascii="Times New Roman" w:hAnsi="Times New Roman" w:cs="Times New Roman"/>
          <w:lang w:val="kk-KZ"/>
        </w:rPr>
        <w:t>патентообладатель</w:t>
      </w:r>
      <w:proofErr w:type="spellEnd"/>
      <w:r w:rsidRPr="00E347B2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Суранчиев</w:t>
      </w:r>
      <w:proofErr w:type="spellEnd"/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М.Т.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52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proofErr w:type="spellStart"/>
      <w:r w:rsidRPr="00E347B2">
        <w:rPr>
          <w:rFonts w:ascii="Times New Roman" w:hAnsi="Times New Roman" w:cs="Times New Roman"/>
          <w:lang w:val="ru-RU"/>
        </w:rPr>
        <w:t>Заявл</w:t>
      </w:r>
      <w:proofErr w:type="spellEnd"/>
      <w:proofErr w:type="gramStart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.</w:t>
      </w:r>
      <w:proofErr w:type="gramEnd"/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23.09.2022</w:t>
      </w:r>
      <w:r w:rsidRPr="00E347B2">
        <w:rPr>
          <w:rFonts w:ascii="Times New Roman" w:hAnsi="Times New Roman" w:cs="Times New Roman"/>
          <w:lang w:val="ru-RU"/>
        </w:rPr>
        <w:t xml:space="preserve"> Опубл.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30.12.2022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</w:p>
    <w:p w14:paraId="1D4864F4" w14:textId="6F3C08A7" w:rsidR="00533C1F" w:rsidRPr="00E347B2" w:rsidRDefault="00533C1F" w:rsidP="00E347B2">
      <w:pPr>
        <w:pStyle w:val="af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lastRenderedPageBreak/>
        <w:t>Зарядная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станция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пат.8666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РК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МПК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HO</w:t>
      </w:r>
      <w:r w:rsidRPr="00E347B2">
        <w:rPr>
          <w:rFonts w:ascii="Times New Roman" w:hAnsi="Times New Roman" w:cs="Times New Roman"/>
          <w:lang w:val="ru-RU"/>
        </w:rPr>
        <w:t>2</w:t>
      </w:r>
      <w:r w:rsidRPr="00E347B2">
        <w:rPr>
          <w:rFonts w:ascii="Times New Roman" w:hAnsi="Times New Roman" w:cs="Times New Roman"/>
        </w:rPr>
        <w:t>J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7/02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(2006.01) </w:t>
      </w:r>
      <w:proofErr w:type="spellStart"/>
      <w:r w:rsidRPr="00E347B2">
        <w:rPr>
          <w:rFonts w:ascii="Times New Roman" w:hAnsi="Times New Roman" w:cs="Times New Roman"/>
          <w:lang w:val="ru-RU"/>
        </w:rPr>
        <w:t>Тогизбаева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Б.Б.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Маханов Мухтар. </w:t>
      </w:r>
      <w:proofErr w:type="spellStart"/>
      <w:r w:rsidRPr="00E347B2">
        <w:rPr>
          <w:rFonts w:ascii="Times New Roman" w:hAnsi="Times New Roman" w:cs="Times New Roman"/>
          <w:lang w:val="ru-RU"/>
        </w:rPr>
        <w:t>Каражанов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А.А. </w:t>
      </w:r>
      <w:proofErr w:type="spellStart"/>
      <w:r w:rsidRPr="00E347B2">
        <w:rPr>
          <w:rFonts w:ascii="Times New Roman" w:hAnsi="Times New Roman" w:cs="Times New Roman"/>
          <w:lang w:val="ru-RU"/>
        </w:rPr>
        <w:t>Кокаев</w:t>
      </w:r>
      <w:proofErr w:type="spell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У.Ш. </w:t>
      </w:r>
      <w:proofErr w:type="spellStart"/>
      <w:r w:rsidRPr="00E347B2">
        <w:rPr>
          <w:rFonts w:ascii="Times New Roman" w:hAnsi="Times New Roman" w:cs="Times New Roman"/>
          <w:lang w:val="ru-RU"/>
        </w:rPr>
        <w:t>Алипбаев</w:t>
      </w:r>
      <w:proofErr w:type="spell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spacing w:val="-4"/>
          <w:lang w:val="ru-RU"/>
        </w:rPr>
        <w:t xml:space="preserve">Ж.Р. </w:t>
      </w:r>
      <w:r w:rsidRPr="00E347B2">
        <w:rPr>
          <w:rFonts w:ascii="Times New Roman" w:hAnsi="Times New Roman" w:cs="Times New Roman"/>
          <w:lang w:val="kk-KZ"/>
        </w:rPr>
        <w:t>;</w:t>
      </w:r>
      <w:proofErr w:type="gramEnd"/>
      <w:r w:rsidRPr="00E347B2">
        <w:rPr>
          <w:rFonts w:ascii="Times New Roman" w:hAnsi="Times New Roman" w:cs="Times New Roman"/>
          <w:lang w:val="kk-KZ"/>
        </w:rPr>
        <w:t xml:space="preserve"> заявитель и патентообладатель Маханов Мухтар.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º47 -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Заявл.21.09.2023 </w:t>
      </w:r>
      <w:r w:rsidRPr="00E347B2">
        <w:rPr>
          <w:rFonts w:ascii="Times New Roman" w:hAnsi="Times New Roman" w:cs="Times New Roman"/>
          <w:spacing w:val="-2"/>
          <w:lang w:val="ru-RU"/>
        </w:rPr>
        <w:t>Опубл.24.11.2023</w:t>
      </w:r>
    </w:p>
    <w:p w14:paraId="5938DA39" w14:textId="77777777" w:rsidR="00533C1F" w:rsidRPr="00E347B2" w:rsidRDefault="00533C1F" w:rsidP="00E347B2">
      <w:pPr>
        <w:pStyle w:val="af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BB4216" w14:textId="2B0CC97A" w:rsidR="0065609B" w:rsidRPr="009B2BC9" w:rsidRDefault="00BA732B" w:rsidP="009B2BC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2021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645C3407" w14:textId="679BD55C" w:rsidR="0065609B" w:rsidRPr="00E347B2" w:rsidRDefault="0065609B" w:rsidP="00E347B2">
      <w:pPr>
        <w:pStyle w:val="af0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lang w:val="kk-KZ"/>
        </w:rPr>
      </w:pPr>
      <w:r w:rsidRPr="00E347B2">
        <w:rPr>
          <w:rFonts w:ascii="Times New Roman" w:hAnsi="Times New Roman" w:cs="Times New Roman"/>
          <w:lang w:val="kk-KZ"/>
        </w:rPr>
        <w:t>Топливная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система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автомобильного</w:t>
      </w:r>
      <w:r w:rsidRPr="00E347B2">
        <w:rPr>
          <w:rFonts w:ascii="Times New Roman" w:hAnsi="Times New Roman" w:cs="Times New Roman"/>
          <w:spacing w:val="-9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двигателя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внутреннего</w:t>
      </w:r>
      <w:r w:rsidRPr="00E347B2">
        <w:rPr>
          <w:rFonts w:ascii="Times New Roman" w:hAnsi="Times New Roman" w:cs="Times New Roman"/>
          <w:spacing w:val="-9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сгорания :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пат 6432 РК : МПК F02B 43/00(2006.) 01.Тогизбаева Б.Б.; Каражанов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А.А.;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Шаменов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Мерей</w:t>
      </w:r>
      <w:r w:rsidRPr="00E347B2">
        <w:rPr>
          <w:rFonts w:ascii="Times New Roman" w:hAnsi="Times New Roman" w:cs="Times New Roman"/>
          <w:spacing w:val="-5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Е.Ш.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;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Алипбаев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Ж.Р.;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 xml:space="preserve">Кокаев </w:t>
      </w:r>
      <w:r w:rsidRPr="00E347B2">
        <w:rPr>
          <w:rFonts w:ascii="Times New Roman" w:hAnsi="Times New Roman" w:cs="Times New Roman"/>
          <w:spacing w:val="-4"/>
          <w:lang w:val="kk-KZ"/>
        </w:rPr>
        <w:t>У.Ш.</w:t>
      </w:r>
      <w:r w:rsidRPr="00E347B2">
        <w:rPr>
          <w:rFonts w:ascii="Times New Roman" w:hAnsi="Times New Roman" w:cs="Times New Roman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заявитель и патентообладатель</w:t>
      </w:r>
      <w:r w:rsidRPr="00E347B2">
        <w:rPr>
          <w:rFonts w:ascii="Times New Roman" w:hAnsi="Times New Roman" w:cs="Times New Roman"/>
          <w:lang w:val="kk-KZ"/>
        </w:rPr>
        <w:t xml:space="preserve"> Маханов Мухтар;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Бюл.Nº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49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-Заявл.10.12.2021.Опубл.</w:t>
      </w:r>
      <w:r w:rsidRPr="00E347B2">
        <w:rPr>
          <w:rFonts w:ascii="Times New Roman" w:hAnsi="Times New Roman" w:cs="Times New Roman"/>
          <w:spacing w:val="-1"/>
          <w:lang w:val="kk-KZ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kk-KZ"/>
        </w:rPr>
        <w:t>11.02.2022</w:t>
      </w:r>
    </w:p>
    <w:p w14:paraId="279F0FDB" w14:textId="78DB4173" w:rsidR="0065609B" w:rsidRPr="00E347B2" w:rsidRDefault="0065609B" w:rsidP="00E347B2">
      <w:pPr>
        <w:pStyle w:val="af0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lang w:val="kk-KZ"/>
        </w:rPr>
        <w:t>Автомобильный</w:t>
      </w:r>
      <w:r w:rsidRPr="00E347B2">
        <w:rPr>
          <w:rFonts w:ascii="Times New Roman" w:hAnsi="Times New Roman" w:cs="Times New Roman"/>
          <w:spacing w:val="-5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подъемник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:</w:t>
      </w:r>
      <w:r w:rsidRPr="00E347B2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пат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6441</w:t>
      </w:r>
      <w:r w:rsidRPr="00E347B2">
        <w:rPr>
          <w:rFonts w:ascii="Times New Roman" w:hAnsi="Times New Roman" w:cs="Times New Roman"/>
          <w:spacing w:val="-4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РК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:</w:t>
      </w:r>
      <w:r w:rsidRPr="00E347B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МПК</w:t>
      </w:r>
      <w:r w:rsidRPr="00E347B2">
        <w:rPr>
          <w:rFonts w:ascii="Times New Roman" w:hAnsi="Times New Roman" w:cs="Times New Roman"/>
          <w:spacing w:val="-6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B66F</w:t>
      </w:r>
      <w:r w:rsidRPr="00E347B2">
        <w:rPr>
          <w:rFonts w:ascii="Times New Roman" w:hAnsi="Times New Roman" w:cs="Times New Roman"/>
          <w:spacing w:val="-5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7/08/ Каражанов А.А; Алибаев Ж.Р. ; Кокаев У.Ш. Маханов Мухтар; Кара Г.С. ; Бектаев Б.Б. ; заявитель и патентообладатель Маханов Мухтар Бюл.Nº</w:t>
      </w:r>
      <w:r w:rsidRPr="00E347B2">
        <w:rPr>
          <w:rFonts w:ascii="Times New Roman" w:hAnsi="Times New Roman" w:cs="Times New Roman"/>
          <w:spacing w:val="-9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49</w:t>
      </w:r>
      <w:r w:rsidRPr="00E347B2">
        <w:rPr>
          <w:rFonts w:ascii="Times New Roman" w:hAnsi="Times New Roman" w:cs="Times New Roman"/>
          <w:spacing w:val="-8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-</w:t>
      </w:r>
      <w:r w:rsidRPr="00E347B2">
        <w:rPr>
          <w:rFonts w:ascii="Times New Roman" w:hAnsi="Times New Roman" w:cs="Times New Roman"/>
          <w:spacing w:val="-11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Заявл.10.12.2021</w:t>
      </w:r>
      <w:r w:rsidRPr="00E347B2">
        <w:rPr>
          <w:rFonts w:ascii="Times New Roman" w:hAnsi="Times New Roman" w:cs="Times New Roman"/>
          <w:spacing w:val="-8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 xml:space="preserve">Опубл.11.02.2022 2021 г. </w:t>
      </w:r>
    </w:p>
    <w:p w14:paraId="74B0E8B3" w14:textId="32419766" w:rsidR="0065609B" w:rsidRPr="00E347B2" w:rsidRDefault="0065609B" w:rsidP="00E347B2">
      <w:pPr>
        <w:pStyle w:val="af0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Рассадопосадочная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машина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для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посадки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рассады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овощебахчевых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культур </w:t>
      </w:r>
      <w:r w:rsidRPr="00E347B2">
        <w:rPr>
          <w:rFonts w:ascii="Times New Roman" w:hAnsi="Times New Roman" w:cs="Times New Roman"/>
          <w:lang w:val="kk-KZ"/>
        </w:rPr>
        <w:t>;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Калимбетов</w:t>
      </w:r>
      <w:proofErr w:type="spell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Б.Б.</w:t>
      </w:r>
      <w:r w:rsidR="00533C1F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Карманов Д.К. Азимов А.Э. Ергали Ж.Е.</w:t>
      </w:r>
      <w:r w:rsidR="00533C1F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Уткелбаев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С. Р.</w:t>
      </w:r>
      <w:r w:rsidRPr="00E347B2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kk-KZ"/>
        </w:rPr>
        <w:t>заявитель</w:t>
      </w:r>
      <w:proofErr w:type="spellEnd"/>
      <w:r w:rsidRPr="00E347B2">
        <w:rPr>
          <w:rFonts w:ascii="Times New Roman" w:hAnsi="Times New Roman" w:cs="Times New Roman"/>
          <w:lang w:val="kk-KZ"/>
        </w:rPr>
        <w:t xml:space="preserve"> и </w:t>
      </w:r>
      <w:proofErr w:type="spellStart"/>
      <w:r w:rsidRPr="00E347B2">
        <w:rPr>
          <w:rFonts w:ascii="Times New Roman" w:hAnsi="Times New Roman" w:cs="Times New Roman"/>
          <w:lang w:val="kk-KZ"/>
        </w:rPr>
        <w:t>патентообладатель</w:t>
      </w:r>
      <w:proofErr w:type="spellEnd"/>
      <w:r w:rsidRPr="00E347B2">
        <w:rPr>
          <w:rFonts w:ascii="Times New Roman" w:hAnsi="Times New Roman" w:cs="Times New Roman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Республиканское государственное предприятие на праве хозяйственного ведения «</w:t>
      </w:r>
      <w:proofErr w:type="spellStart"/>
      <w:r w:rsidRPr="00E347B2">
        <w:rPr>
          <w:rFonts w:ascii="Times New Roman" w:hAnsi="Times New Roman" w:cs="Times New Roman"/>
          <w:lang w:val="ru-RU"/>
        </w:rPr>
        <w:t>Южно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Казахстанский государственный университет имени </w:t>
      </w:r>
      <w:proofErr w:type="spellStart"/>
      <w:r w:rsidRPr="00E347B2">
        <w:rPr>
          <w:rFonts w:ascii="Times New Roman" w:hAnsi="Times New Roman" w:cs="Times New Roman"/>
          <w:lang w:val="ru-RU"/>
        </w:rPr>
        <w:t>М.Ауэзова</w:t>
      </w:r>
      <w:proofErr w:type="spellEnd"/>
      <w:r w:rsidRPr="00E347B2">
        <w:rPr>
          <w:rFonts w:ascii="Times New Roman" w:hAnsi="Times New Roman" w:cs="Times New Roman"/>
          <w:lang w:val="ru-RU"/>
        </w:rPr>
        <w:t>» Министерства образования и науки Республики Казахстан (</w:t>
      </w:r>
      <w:r w:rsidRPr="00E347B2">
        <w:rPr>
          <w:rFonts w:ascii="Times New Roman" w:hAnsi="Times New Roman" w:cs="Times New Roman"/>
        </w:rPr>
        <w:t>KZ</w:t>
      </w:r>
      <w:r w:rsidRPr="00E347B2">
        <w:rPr>
          <w:rFonts w:ascii="Times New Roman" w:hAnsi="Times New Roman" w:cs="Times New Roman"/>
          <w:lang w:val="ru-RU"/>
        </w:rPr>
        <w:t>)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пат.35028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КЗ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МПК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C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11/02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(2006.01)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Калимбетов</w:t>
      </w:r>
      <w:proofErr w:type="spellEnd"/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Б.Б.</w:t>
      </w:r>
      <w:r w:rsidR="00533C1F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Карманов Д.К. Азимов А.Э. Ергали Ж.Е.</w:t>
      </w:r>
      <w:r w:rsidR="00533C1F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Уткелбаев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С. </w:t>
      </w:r>
      <w:proofErr w:type="spellStart"/>
      <w:r w:rsidRPr="00E347B2">
        <w:rPr>
          <w:rFonts w:ascii="Times New Roman" w:hAnsi="Times New Roman" w:cs="Times New Roman"/>
          <w:lang w:val="ru-RU"/>
        </w:rPr>
        <w:t>Р.Бюл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17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Заявл.30.04.2021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Опубл.01.07.2021</w:t>
      </w:r>
    </w:p>
    <w:p w14:paraId="778CDFF6" w14:textId="255228EE" w:rsidR="0065609B" w:rsidRPr="00E347B2" w:rsidRDefault="0065609B" w:rsidP="00E347B2">
      <w:pPr>
        <w:pStyle w:val="af0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Гидравлический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гибридный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привод транспортного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средства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10"/>
          <w:lang w:val="ru-RU"/>
        </w:rPr>
        <w:t>с</w:t>
      </w:r>
      <w:r w:rsidRPr="00E347B2">
        <w:rPr>
          <w:rFonts w:ascii="Times New Roman" w:hAnsi="Times New Roman" w:cs="Times New Roman"/>
          <w:lang w:val="ru-RU"/>
        </w:rPr>
        <w:t xml:space="preserve"> рекуперативным</w:t>
      </w:r>
      <w:r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торможением, пат.6041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РК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МПК</w:t>
      </w:r>
      <w:r w:rsidRPr="00E347B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B</w:t>
      </w:r>
      <w:r w:rsidRPr="00E347B2">
        <w:rPr>
          <w:rFonts w:ascii="Times New Roman" w:hAnsi="Times New Roman" w:cs="Times New Roman"/>
          <w:lang w:val="ru-RU"/>
        </w:rPr>
        <w:t>60</w:t>
      </w:r>
      <w:r w:rsidRPr="00E347B2">
        <w:rPr>
          <w:rFonts w:ascii="Times New Roman" w:hAnsi="Times New Roman" w:cs="Times New Roman"/>
        </w:rPr>
        <w:t>W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10/08. </w:t>
      </w:r>
      <w:proofErr w:type="spellStart"/>
      <w:r w:rsidRPr="00E347B2">
        <w:rPr>
          <w:rFonts w:ascii="Times New Roman" w:hAnsi="Times New Roman" w:cs="Times New Roman"/>
          <w:lang w:val="ru-RU"/>
        </w:rPr>
        <w:t>Каражанов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А.А.; </w:t>
      </w:r>
      <w:proofErr w:type="spellStart"/>
      <w:r w:rsidRPr="00E347B2">
        <w:rPr>
          <w:rFonts w:ascii="Times New Roman" w:hAnsi="Times New Roman" w:cs="Times New Roman"/>
          <w:lang w:val="ru-RU"/>
        </w:rPr>
        <w:t>Алибаєв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Ж.Р.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Кокаев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У.Ш. заявитель и патентообладатель Маханов Мухтар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49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proofErr w:type="spellStart"/>
      <w:r w:rsidRPr="00E347B2">
        <w:rPr>
          <w:rFonts w:ascii="Times New Roman" w:hAnsi="Times New Roman" w:cs="Times New Roman"/>
          <w:lang w:val="ru-RU"/>
        </w:rPr>
        <w:t>Заявл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10.12.2021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spacing w:val="-2"/>
          <w:lang w:val="ru-RU"/>
        </w:rPr>
        <w:t>Опубл.11.02.2022</w:t>
      </w:r>
    </w:p>
    <w:p w14:paraId="17DF075C" w14:textId="77777777" w:rsidR="0065609B" w:rsidRPr="00E347B2" w:rsidRDefault="0065609B" w:rsidP="009B2BC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D5AF142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2020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5905C7EF" w14:textId="6948E622" w:rsidR="005C662C" w:rsidRPr="00E347B2" w:rsidRDefault="005C662C" w:rsidP="00E347B2">
      <w:pPr>
        <w:pStyle w:val="ae"/>
        <w:numPr>
          <w:ilvl w:val="0"/>
          <w:numId w:val="24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Плоскорез-глубокорыхлитель и его рабочий орган с переменной шириной </w:t>
      </w:r>
      <w:proofErr w:type="gramStart"/>
      <w:r w:rsidRPr="00E347B2">
        <w:rPr>
          <w:rFonts w:ascii="Times New Roman" w:hAnsi="Times New Roman" w:cs="Times New Roman"/>
          <w:lang w:val="ru-RU"/>
        </w:rPr>
        <w:t>захвата 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пат. 34393 </w:t>
      </w:r>
      <w:proofErr w:type="gramStart"/>
      <w:r w:rsidRPr="00E347B2">
        <w:rPr>
          <w:rFonts w:ascii="Times New Roman" w:hAnsi="Times New Roman" w:cs="Times New Roman"/>
          <w:lang w:val="ru-RU"/>
        </w:rPr>
        <w:t>РК 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МПК </w:t>
      </w:r>
      <w:r w:rsidRPr="00E347B2">
        <w:rPr>
          <w:rFonts w:ascii="Times New Roman" w:hAnsi="Times New Roman" w:cs="Times New Roman"/>
        </w:rPr>
        <w:t>A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B</w:t>
      </w:r>
      <w:r w:rsidRPr="00E347B2">
        <w:rPr>
          <w:rFonts w:ascii="Times New Roman" w:hAnsi="Times New Roman" w:cs="Times New Roman"/>
          <w:lang w:val="ru-RU"/>
        </w:rPr>
        <w:t xml:space="preserve"> 35/00, </w:t>
      </w:r>
      <w:r w:rsidRPr="00E347B2">
        <w:rPr>
          <w:rFonts w:ascii="Times New Roman" w:hAnsi="Times New Roman" w:cs="Times New Roman"/>
        </w:rPr>
        <w:t>A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B</w:t>
      </w:r>
      <w:r w:rsidRPr="00E347B2">
        <w:rPr>
          <w:rFonts w:ascii="Times New Roman" w:hAnsi="Times New Roman" w:cs="Times New Roman"/>
          <w:lang w:val="ru-RU"/>
        </w:rPr>
        <w:t xml:space="preserve"> 39/00 / Грибановский А. П., </w:t>
      </w:r>
      <w:proofErr w:type="spellStart"/>
      <w:r w:rsidRPr="00E347B2">
        <w:rPr>
          <w:rFonts w:ascii="Times New Roman" w:hAnsi="Times New Roman" w:cs="Times New Roman"/>
          <w:lang w:val="ru-RU"/>
        </w:rPr>
        <w:t>Рзалиев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 С., Голобородько В. П., </w:t>
      </w:r>
      <w:proofErr w:type="spellStart"/>
      <w:r w:rsidRPr="00E347B2">
        <w:rPr>
          <w:rFonts w:ascii="Times New Roman" w:hAnsi="Times New Roman" w:cs="Times New Roman"/>
          <w:lang w:val="ru-RU"/>
        </w:rPr>
        <w:t>Бекмухаметов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Ш. Б., Карманов Д. </w:t>
      </w:r>
      <w:proofErr w:type="gramStart"/>
      <w:r w:rsidRPr="00E347B2">
        <w:rPr>
          <w:rFonts w:ascii="Times New Roman" w:hAnsi="Times New Roman" w:cs="Times New Roman"/>
          <w:lang w:val="ru-RU"/>
        </w:rPr>
        <w:t>К.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заявитель и патентообладатель ТОО «Научно-производственный центр </w:t>
      </w:r>
      <w:proofErr w:type="spellStart"/>
      <w:r w:rsidRPr="00E347B2">
        <w:rPr>
          <w:rFonts w:ascii="Times New Roman" w:hAnsi="Times New Roman" w:cs="Times New Roman"/>
          <w:lang w:val="ru-RU"/>
        </w:rPr>
        <w:t>агроинженерии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». – </w:t>
      </w:r>
      <w:proofErr w:type="spellStart"/>
      <w:r w:rsidRPr="00E347B2">
        <w:rPr>
          <w:rFonts w:ascii="Times New Roman" w:hAnsi="Times New Roman" w:cs="Times New Roman"/>
          <w:lang w:val="ru-RU"/>
        </w:rPr>
        <w:t>заявл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E347B2">
        <w:rPr>
          <w:rFonts w:ascii="Times New Roman" w:hAnsi="Times New Roman" w:cs="Times New Roman"/>
          <w:lang w:val="ru-RU"/>
        </w:rPr>
        <w:t>21.02.2019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опубл. 21.08.2020,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. № 33. – 8 </w:t>
      </w:r>
      <w:r w:rsidRPr="00E347B2">
        <w:rPr>
          <w:rFonts w:ascii="Times New Roman" w:hAnsi="Times New Roman" w:cs="Times New Roman"/>
        </w:rPr>
        <w:t>c</w:t>
      </w:r>
      <w:r w:rsidRPr="00E347B2">
        <w:rPr>
          <w:rFonts w:ascii="Times New Roman" w:hAnsi="Times New Roman" w:cs="Times New Roman"/>
          <w:lang w:val="ru-RU"/>
        </w:rPr>
        <w:t>.</w:t>
      </w:r>
      <w:r w:rsidR="00667537" w:rsidRPr="00E347B2">
        <w:rPr>
          <w:rFonts w:ascii="Times New Roman" w:hAnsi="Times New Roman" w:cs="Times New Roman"/>
          <w:lang w:val="ru-RU"/>
        </w:rPr>
        <w:t xml:space="preserve"> </w:t>
      </w:r>
    </w:p>
    <w:p w14:paraId="7062B717" w14:textId="144046D0" w:rsidR="008C6EAD" w:rsidRPr="00E347B2" w:rsidRDefault="008C6EAD" w:rsidP="00E347B2">
      <w:pPr>
        <w:pStyle w:val="ae"/>
        <w:numPr>
          <w:ilvl w:val="0"/>
          <w:numId w:val="24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Устройство для упаковки сенажа в рулонах обмоткой стретч-пленкой, образующей рукав, и способ его применения :  пат.34731 КЗ : МПК A01D 59/00 (2006.01), A01F 15/14 (2006.01), B65B 13/00 (2006.01</w:t>
      </w:r>
      <w:r w:rsidR="0065609B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Жортуылов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О.; </w:t>
      </w:r>
      <w:proofErr w:type="spellStart"/>
      <w:r w:rsidRPr="00E347B2">
        <w:rPr>
          <w:rFonts w:ascii="Times New Roman" w:hAnsi="Times New Roman" w:cs="Times New Roman"/>
          <w:lang w:val="ru-RU"/>
        </w:rPr>
        <w:t>Адильшеев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А.С.</w:t>
      </w:r>
      <w:r w:rsidR="0065609B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Евтифеев А.Г.; </w:t>
      </w:r>
      <w:proofErr w:type="spellStart"/>
      <w:r w:rsidRPr="00E347B2">
        <w:rPr>
          <w:rFonts w:ascii="Times New Roman" w:hAnsi="Times New Roman" w:cs="Times New Roman"/>
          <w:lang w:val="ru-RU"/>
        </w:rPr>
        <w:t>Алексеек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А.А.</w:t>
      </w:r>
      <w:r w:rsidR="0065609B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Жуматай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Г.С.; </w:t>
      </w:r>
      <w:proofErr w:type="spellStart"/>
      <w:r w:rsidRPr="00E347B2">
        <w:rPr>
          <w:rFonts w:ascii="Times New Roman" w:hAnsi="Times New Roman" w:cs="Times New Roman"/>
          <w:lang w:val="ru-RU"/>
        </w:rPr>
        <w:t>Бекенов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У. Е. </w:t>
      </w:r>
      <w:proofErr w:type="spellStart"/>
      <w:r w:rsidRPr="00E347B2">
        <w:rPr>
          <w:rFonts w:ascii="Times New Roman" w:hAnsi="Times New Roman" w:cs="Times New Roman"/>
          <w:lang w:val="ru-RU"/>
        </w:rPr>
        <w:t>Жортуылов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А.О. ; </w:t>
      </w:r>
      <w:proofErr w:type="spellStart"/>
      <w:r w:rsidRPr="00E347B2">
        <w:rPr>
          <w:rFonts w:ascii="Times New Roman" w:hAnsi="Times New Roman" w:cs="Times New Roman"/>
          <w:lang w:val="ru-RU"/>
        </w:rPr>
        <w:t>Сейпаталиев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О.Е.</w:t>
      </w:r>
      <w:r w:rsidR="0065609B" w:rsidRPr="00E347B2">
        <w:rPr>
          <w:rFonts w:ascii="Times New Roman" w:hAnsi="Times New Roman" w:cs="Times New Roman"/>
          <w:lang w:val="ru-RU"/>
        </w:rPr>
        <w:t xml:space="preserve"> ) заявитель и патентообладатель ТОО «Научно-производственный центр </w:t>
      </w:r>
      <w:proofErr w:type="spellStart"/>
      <w:r w:rsidR="0065609B" w:rsidRPr="00E347B2">
        <w:rPr>
          <w:rFonts w:ascii="Times New Roman" w:hAnsi="Times New Roman" w:cs="Times New Roman"/>
          <w:lang w:val="ru-RU"/>
        </w:rPr>
        <w:t>агроинженерии</w:t>
      </w:r>
      <w:proofErr w:type="spellEnd"/>
      <w:r w:rsidR="0065609B" w:rsidRPr="00E347B2">
        <w:rPr>
          <w:rFonts w:ascii="Times New Roman" w:hAnsi="Times New Roman" w:cs="Times New Roman"/>
          <w:lang w:val="ru-RU"/>
        </w:rPr>
        <w:t>»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Бюл.N</w:t>
      </w:r>
      <w:proofErr w:type="spellEnd"/>
      <w:r w:rsidRPr="00E347B2">
        <w:rPr>
          <w:rFonts w:ascii="Times New Roman" w:hAnsi="Times New Roman" w:cs="Times New Roman"/>
          <w:lang w:val="ru-RU"/>
        </w:rPr>
        <w:t>º 47 - Заявл.27.11.2020 Опубл. 28.01.2021</w:t>
      </w:r>
    </w:p>
    <w:p w14:paraId="5DBCA568" w14:textId="080055F5" w:rsidR="008C6EAD" w:rsidRPr="00E347B2" w:rsidRDefault="008C6EAD" w:rsidP="00E347B2">
      <w:pPr>
        <w:pStyle w:val="af0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Почвообрабатывающее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орудие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с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шаговым</w:t>
      </w:r>
      <w:r w:rsidRPr="00E347B2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регулятором</w:t>
      </w:r>
      <w:r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глубины обработки почвы</w:t>
      </w:r>
      <w:r w:rsidRPr="00E347B2">
        <w:rPr>
          <w:rFonts w:ascii="Times New Roman" w:hAnsi="Times New Roman" w:cs="Times New Roman"/>
          <w:lang w:val="kk-KZ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пат.34512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КЗ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МПК </w:t>
      </w:r>
      <w:r w:rsidRPr="00E347B2">
        <w:rPr>
          <w:rFonts w:ascii="Times New Roman" w:hAnsi="Times New Roman" w:cs="Times New Roman"/>
        </w:rPr>
        <w:t>AO</w:t>
      </w:r>
      <w:r w:rsidRPr="00E347B2">
        <w:rPr>
          <w:rFonts w:ascii="Times New Roman" w:hAnsi="Times New Roman" w:cs="Times New Roman"/>
          <w:lang w:val="ru-RU"/>
        </w:rPr>
        <w:t>1</w:t>
      </w:r>
      <w:r w:rsidRPr="00E347B2">
        <w:rPr>
          <w:rFonts w:ascii="Times New Roman" w:hAnsi="Times New Roman" w:cs="Times New Roman"/>
        </w:rPr>
        <w:t>B</w:t>
      </w:r>
      <w:r w:rsidRPr="00E347B2">
        <w:rPr>
          <w:rFonts w:ascii="Times New Roman" w:hAnsi="Times New Roman" w:cs="Times New Roman"/>
          <w:lang w:val="ru-RU"/>
        </w:rPr>
        <w:t xml:space="preserve"> 13/00 </w:t>
      </w:r>
      <w:proofErr w:type="spellStart"/>
      <w:r w:rsidRPr="00E347B2">
        <w:rPr>
          <w:rFonts w:ascii="Times New Roman" w:hAnsi="Times New Roman" w:cs="Times New Roman"/>
          <w:lang w:val="ru-RU"/>
        </w:rPr>
        <w:t>Рзалиев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А.С.; Сопов Ю.В. Карманов</w:t>
      </w:r>
      <w:r w:rsidR="00E347B2" w:rsidRPr="00E347B2">
        <w:rPr>
          <w:rFonts w:ascii="Times New Roman" w:hAnsi="Times New Roman" w:cs="Times New Roman"/>
          <w:lang w:val="ru-RU"/>
        </w:rPr>
        <w:t xml:space="preserve"> Д.,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заявитель и патентообладатель</w:t>
      </w:r>
      <w:r w:rsidR="00E347B2"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ТОО</w:t>
      </w:r>
      <w:r w:rsidR="00E347B2" w:rsidRPr="00E347B2">
        <w:rPr>
          <w:rFonts w:ascii="Times New Roman" w:hAnsi="Times New Roman" w:cs="Times New Roman"/>
          <w:spacing w:val="-8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«Научно-производственный</w:t>
      </w:r>
      <w:r w:rsidR="00E347B2"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центр</w:t>
      </w:r>
      <w:r w:rsidR="00E347B2" w:rsidRPr="00E347B2">
        <w:rPr>
          <w:rFonts w:ascii="Times New Roman" w:hAnsi="Times New Roman" w:cs="Times New Roman"/>
          <w:spacing w:val="-10"/>
          <w:lang w:val="ru-RU"/>
        </w:rPr>
        <w:t xml:space="preserve"> </w:t>
      </w:r>
      <w:proofErr w:type="spellStart"/>
      <w:r w:rsidR="00E347B2" w:rsidRPr="00E347B2">
        <w:rPr>
          <w:rFonts w:ascii="Times New Roman" w:hAnsi="Times New Roman" w:cs="Times New Roman"/>
          <w:lang w:val="ru-RU"/>
        </w:rPr>
        <w:t>агроинженерии</w:t>
      </w:r>
      <w:proofErr w:type="spellEnd"/>
      <w:r w:rsidR="00E347B2" w:rsidRPr="00E347B2">
        <w:rPr>
          <w:rFonts w:ascii="Times New Roman" w:hAnsi="Times New Roman" w:cs="Times New Roman"/>
          <w:lang w:val="ru-RU"/>
        </w:rPr>
        <w:t>» Д. К.</w:t>
      </w:r>
      <w:r w:rsidR="00E347B2" w:rsidRPr="00E347B2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E347B2"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="00E347B2" w:rsidRPr="00E347B2">
        <w:rPr>
          <w:rFonts w:ascii="Times New Roman" w:hAnsi="Times New Roman" w:cs="Times New Roman"/>
          <w:lang w:val="ru-RU"/>
        </w:rPr>
        <w:t>.</w:t>
      </w:r>
      <w:r w:rsidR="00E347B2" w:rsidRPr="00E347B2">
        <w:rPr>
          <w:rFonts w:ascii="Times New Roman" w:hAnsi="Times New Roman" w:cs="Times New Roman"/>
        </w:rPr>
        <w:t>N</w:t>
      </w:r>
      <w:r w:rsidR="00E347B2" w:rsidRPr="00E347B2">
        <w:rPr>
          <w:rFonts w:ascii="Times New Roman" w:hAnsi="Times New Roman" w:cs="Times New Roman"/>
          <w:lang w:val="ru-RU"/>
        </w:rPr>
        <w:t>º</w:t>
      </w:r>
      <w:r w:rsidR="00E347B2"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46</w:t>
      </w:r>
      <w:r w:rsidR="00E347B2"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-</w:t>
      </w:r>
      <w:proofErr w:type="spellStart"/>
      <w:r w:rsidR="00E347B2" w:rsidRPr="00E347B2">
        <w:rPr>
          <w:rFonts w:ascii="Times New Roman" w:hAnsi="Times New Roman" w:cs="Times New Roman"/>
          <w:lang w:val="ru-RU"/>
        </w:rPr>
        <w:t>Заявл</w:t>
      </w:r>
      <w:proofErr w:type="spellEnd"/>
      <w:r w:rsidR="00E347B2" w:rsidRPr="00E347B2">
        <w:rPr>
          <w:rFonts w:ascii="Times New Roman" w:hAnsi="Times New Roman" w:cs="Times New Roman"/>
          <w:lang w:val="ru-RU"/>
        </w:rPr>
        <w:t>.</w:t>
      </w:r>
      <w:r w:rsidR="00E347B2" w:rsidRPr="00E347B2">
        <w:rPr>
          <w:rFonts w:ascii="Times New Roman" w:hAnsi="Times New Roman" w:cs="Times New Roman"/>
          <w:spacing w:val="-2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20.11.2020</w:t>
      </w:r>
      <w:r w:rsidR="00E347B2"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spacing w:val="-2"/>
          <w:lang w:val="ru-RU"/>
        </w:rPr>
        <w:t>Опубл.16.05.2022.</w:t>
      </w:r>
    </w:p>
    <w:p w14:paraId="4F361823" w14:textId="77777777" w:rsidR="008C6EAD" w:rsidRPr="009B2BC9" w:rsidRDefault="008C6EAD" w:rsidP="009B2BC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FB3655" w14:textId="6AAC5C0D" w:rsidR="008C6EAD" w:rsidRPr="00E347B2" w:rsidRDefault="008C6EAD" w:rsidP="00E347B2">
      <w:pPr>
        <w:pStyle w:val="ae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kk-KZ"/>
        </w:rPr>
        <w:t xml:space="preserve">2019 год </w:t>
      </w:r>
    </w:p>
    <w:p w14:paraId="4C4081FA" w14:textId="77777777" w:rsidR="008C6EAD" w:rsidRPr="00E347B2" w:rsidRDefault="008C6EAD" w:rsidP="00E347B2">
      <w:pPr>
        <w:pStyle w:val="ae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</w:p>
    <w:p w14:paraId="048B292C" w14:textId="60A2EA8B" w:rsidR="008C6EAD" w:rsidRPr="00E347B2" w:rsidRDefault="008C6EAD" w:rsidP="00E347B2">
      <w:pPr>
        <w:pStyle w:val="af0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Устройство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для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получения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озона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в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пузырьке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газа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в</w:t>
      </w:r>
      <w:r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электропроводящей жидкости</w:t>
      </w:r>
      <w:r w:rsidR="00E347B2" w:rsidRPr="00E347B2">
        <w:rPr>
          <w:rFonts w:ascii="Times New Roman" w:hAnsi="Times New Roman" w:cs="Times New Roman"/>
          <w:lang w:val="ru-RU"/>
        </w:rPr>
        <w:t xml:space="preserve">. </w:t>
      </w:r>
      <w:r w:rsidRPr="00E347B2">
        <w:rPr>
          <w:rFonts w:ascii="Times New Roman" w:hAnsi="Times New Roman" w:cs="Times New Roman"/>
          <w:lang w:val="ru-RU"/>
        </w:rPr>
        <w:t>пат.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3704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КЗ</w:t>
      </w:r>
      <w:r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МПК </w:t>
      </w:r>
      <w:r w:rsidRPr="00E347B2">
        <w:rPr>
          <w:rFonts w:ascii="Times New Roman" w:hAnsi="Times New Roman" w:cs="Times New Roman"/>
        </w:rPr>
        <w:t>C</w:t>
      </w:r>
      <w:r w:rsidRPr="00E347B2">
        <w:rPr>
          <w:rFonts w:ascii="Times New Roman" w:hAnsi="Times New Roman" w:cs="Times New Roman"/>
          <w:lang w:val="ru-RU"/>
        </w:rPr>
        <w:t>01</w:t>
      </w:r>
      <w:r w:rsidRPr="00E347B2">
        <w:rPr>
          <w:rFonts w:ascii="Times New Roman" w:hAnsi="Times New Roman" w:cs="Times New Roman"/>
        </w:rPr>
        <w:t>B</w:t>
      </w:r>
      <w:r w:rsidRPr="00E347B2">
        <w:rPr>
          <w:rFonts w:ascii="Times New Roman" w:hAnsi="Times New Roman" w:cs="Times New Roman"/>
          <w:lang w:val="ru-RU"/>
        </w:rPr>
        <w:t xml:space="preserve"> 13/11 (2006.</w:t>
      </w:r>
      <w:proofErr w:type="gramStart"/>
      <w:r w:rsidRPr="00E347B2">
        <w:rPr>
          <w:rFonts w:ascii="Times New Roman" w:hAnsi="Times New Roman" w:cs="Times New Roman"/>
          <w:lang w:val="ru-RU"/>
        </w:rPr>
        <w:t>01)</w:t>
      </w:r>
      <w:proofErr w:type="spellStart"/>
      <w:r w:rsidRPr="00E347B2">
        <w:rPr>
          <w:rFonts w:ascii="Times New Roman" w:hAnsi="Times New Roman" w:cs="Times New Roman"/>
          <w:lang w:val="ru-RU"/>
        </w:rPr>
        <w:t>Бахтаев</w:t>
      </w:r>
      <w:proofErr w:type="spellEnd"/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Ш.А</w:t>
      </w:r>
      <w:proofErr w:type="gramEnd"/>
      <w:r w:rsidRPr="00E347B2">
        <w:rPr>
          <w:rFonts w:ascii="Times New Roman" w:hAnsi="Times New Roman" w:cs="Times New Roman"/>
          <w:spacing w:val="40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Боканова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А.А.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Абдрешова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С.Б. </w:t>
      </w:r>
      <w:proofErr w:type="spellStart"/>
      <w:r w:rsidRPr="00E347B2">
        <w:rPr>
          <w:rFonts w:ascii="Times New Roman" w:hAnsi="Times New Roman" w:cs="Times New Roman"/>
          <w:lang w:val="ru-RU"/>
        </w:rPr>
        <w:t>Сеитимбетов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А.М.Кузьмин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Ю.В.</w:t>
      </w:r>
      <w:proofErr w:type="gramEnd"/>
      <w:r w:rsidR="00E347B2" w:rsidRPr="00E347B2">
        <w:rPr>
          <w:rFonts w:ascii="Times New Roman" w:hAnsi="Times New Roman" w:cs="Times New Roman"/>
          <w:lang w:val="ru-RU"/>
        </w:rPr>
        <w:t xml:space="preserve"> заявитель и патентообладатель Некоммерческое акционерное общество «Алматинский университет</w:t>
      </w:r>
      <w:r w:rsidR="00E347B2"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энергетики</w:t>
      </w:r>
      <w:r w:rsidR="00E347B2"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и</w:t>
      </w:r>
      <w:r w:rsidR="00E347B2"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связи</w:t>
      </w:r>
      <w:r w:rsidR="00E347B2"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="00E347B2" w:rsidRPr="00E347B2">
        <w:rPr>
          <w:rFonts w:ascii="Times New Roman" w:hAnsi="Times New Roman" w:cs="Times New Roman"/>
          <w:lang w:val="ru-RU"/>
        </w:rPr>
        <w:t>имени</w:t>
      </w:r>
      <w:r w:rsidR="00E347B2"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proofErr w:type="spellStart"/>
      <w:r w:rsidR="00E347B2" w:rsidRPr="00E347B2">
        <w:rPr>
          <w:rFonts w:ascii="Times New Roman" w:hAnsi="Times New Roman" w:cs="Times New Roman"/>
          <w:lang w:val="ru-RU"/>
        </w:rPr>
        <w:t>Гумарбека</w:t>
      </w:r>
      <w:proofErr w:type="spellEnd"/>
      <w:r w:rsidR="00E347B2"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proofErr w:type="spellStart"/>
      <w:r w:rsidR="00E347B2" w:rsidRPr="00E347B2">
        <w:rPr>
          <w:rFonts w:ascii="Times New Roman" w:hAnsi="Times New Roman" w:cs="Times New Roman"/>
          <w:lang w:val="ru-RU"/>
        </w:rPr>
        <w:t>Даукеева</w:t>
      </w:r>
      <w:proofErr w:type="spellEnd"/>
      <w:r w:rsidR="00E347B2" w:rsidRPr="00E347B2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º</w:t>
      </w:r>
      <w:r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9</w:t>
      </w:r>
      <w:r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Заявл.01.03.2019 </w:t>
      </w:r>
      <w:r w:rsidRPr="00E347B2">
        <w:rPr>
          <w:rFonts w:ascii="Times New Roman" w:hAnsi="Times New Roman" w:cs="Times New Roman"/>
          <w:spacing w:val="-2"/>
          <w:lang w:val="ru-RU"/>
        </w:rPr>
        <w:t>Опубл.01.05.2019</w:t>
      </w:r>
    </w:p>
    <w:p w14:paraId="70AF84B6" w14:textId="77777777" w:rsidR="008C6EAD" w:rsidRPr="00E347B2" w:rsidRDefault="008C6EAD" w:rsidP="00E347B2">
      <w:pPr>
        <w:pStyle w:val="ae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</w:p>
    <w:p w14:paraId="00A11F7A" w14:textId="04E583BA" w:rsidR="008C6EAD" w:rsidRPr="00E347B2" w:rsidRDefault="008C6EAD" w:rsidP="00E347B2">
      <w:pPr>
        <w:pStyle w:val="ae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 xml:space="preserve">2017 </w:t>
      </w:r>
      <w:r w:rsidRPr="00E347B2">
        <w:rPr>
          <w:rFonts w:ascii="Times New Roman" w:hAnsi="Times New Roman" w:cs="Times New Roman"/>
          <w:b/>
          <w:bCs/>
          <w:lang w:val="kk-KZ"/>
        </w:rPr>
        <w:t xml:space="preserve">год </w:t>
      </w:r>
    </w:p>
    <w:p w14:paraId="2F03F682" w14:textId="77777777" w:rsidR="008C6EAD" w:rsidRPr="00E347B2" w:rsidRDefault="008C6EAD" w:rsidP="00E347B2">
      <w:pPr>
        <w:pStyle w:val="ae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</w:p>
    <w:p w14:paraId="1FF329B5" w14:textId="6FCE4586" w:rsidR="008C6EAD" w:rsidRPr="00E347B2" w:rsidRDefault="00E347B2" w:rsidP="00E347B2">
      <w:pPr>
        <w:pStyle w:val="af0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lastRenderedPageBreak/>
        <w:t xml:space="preserve">Озонирующий элемент; </w:t>
      </w:r>
      <w:r w:rsidR="008C6EAD" w:rsidRPr="00E347B2">
        <w:rPr>
          <w:rFonts w:ascii="Times New Roman" w:hAnsi="Times New Roman" w:cs="Times New Roman"/>
          <w:lang w:val="ru-RU"/>
        </w:rPr>
        <w:t xml:space="preserve">пат.2185 </w:t>
      </w:r>
      <w:proofErr w:type="gramStart"/>
      <w:r w:rsidR="008C6EAD" w:rsidRPr="00E347B2">
        <w:rPr>
          <w:rFonts w:ascii="Times New Roman" w:hAnsi="Times New Roman" w:cs="Times New Roman"/>
          <w:lang w:val="ru-RU"/>
        </w:rPr>
        <w:t>КЗ :</w:t>
      </w:r>
      <w:proofErr w:type="gramEnd"/>
      <w:r w:rsidR="008C6EAD" w:rsidRPr="00E347B2">
        <w:rPr>
          <w:rFonts w:ascii="Times New Roman" w:hAnsi="Times New Roman" w:cs="Times New Roman"/>
          <w:lang w:val="ru-RU"/>
        </w:rPr>
        <w:t xml:space="preserve"> МПК</w:t>
      </w:r>
      <w:r w:rsidR="008C6EAD"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</w:rPr>
        <w:t>CO</w:t>
      </w:r>
      <w:r w:rsidR="008C6EAD" w:rsidRPr="00E347B2">
        <w:rPr>
          <w:rFonts w:ascii="Times New Roman" w:hAnsi="Times New Roman" w:cs="Times New Roman"/>
          <w:lang w:val="ru-RU"/>
        </w:rPr>
        <w:t>1</w:t>
      </w:r>
      <w:r w:rsidR="008C6EAD" w:rsidRPr="00E347B2">
        <w:rPr>
          <w:rFonts w:ascii="Times New Roman" w:hAnsi="Times New Roman" w:cs="Times New Roman"/>
        </w:rPr>
        <w:t>B</w:t>
      </w:r>
      <w:r w:rsidR="008C6EAD" w:rsidRPr="00E347B2">
        <w:rPr>
          <w:rFonts w:ascii="Times New Roman" w:hAnsi="Times New Roman" w:cs="Times New Roman"/>
          <w:lang w:val="ru-RU"/>
        </w:rPr>
        <w:t xml:space="preserve"> 13/11</w:t>
      </w:r>
      <w:r w:rsidR="008C6EAD"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  <w:lang w:val="ru-RU"/>
        </w:rPr>
        <w:t>(2006.</w:t>
      </w:r>
      <w:proofErr w:type="gramStart"/>
      <w:r w:rsidR="008C6EAD" w:rsidRPr="00E347B2">
        <w:rPr>
          <w:rFonts w:ascii="Times New Roman" w:hAnsi="Times New Roman" w:cs="Times New Roman"/>
          <w:lang w:val="ru-RU"/>
        </w:rPr>
        <w:t>01)</w:t>
      </w:r>
      <w:proofErr w:type="spellStart"/>
      <w:r w:rsidR="008C6EAD" w:rsidRPr="00E347B2">
        <w:rPr>
          <w:rFonts w:ascii="Times New Roman" w:hAnsi="Times New Roman" w:cs="Times New Roman"/>
          <w:lang w:val="ru-RU"/>
        </w:rPr>
        <w:t>Бахтаев</w:t>
      </w:r>
      <w:proofErr w:type="spellEnd"/>
      <w:proofErr w:type="gramEnd"/>
      <w:r w:rsidR="008C6EAD" w:rsidRPr="00E347B2">
        <w:rPr>
          <w:rFonts w:ascii="Times New Roman" w:hAnsi="Times New Roman" w:cs="Times New Roman"/>
          <w:spacing w:val="-9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  <w:lang w:val="ru-RU"/>
        </w:rPr>
        <w:t>Ш.А.;</w:t>
      </w:r>
      <w:r w:rsidR="008C6EAD"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proofErr w:type="spellStart"/>
      <w:r w:rsidR="008C6EAD" w:rsidRPr="00E347B2">
        <w:rPr>
          <w:rFonts w:ascii="Times New Roman" w:hAnsi="Times New Roman" w:cs="Times New Roman"/>
          <w:lang w:val="ru-RU"/>
        </w:rPr>
        <w:t>Боканова</w:t>
      </w:r>
      <w:proofErr w:type="spellEnd"/>
      <w:r w:rsidR="008C6EAD"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gramStart"/>
      <w:r w:rsidR="008C6EAD" w:rsidRPr="00E347B2">
        <w:rPr>
          <w:rFonts w:ascii="Times New Roman" w:hAnsi="Times New Roman" w:cs="Times New Roman"/>
          <w:lang w:val="ru-RU"/>
        </w:rPr>
        <w:t>А.А.</w:t>
      </w:r>
      <w:proofErr w:type="gramEnd"/>
      <w:r w:rsidR="008C6EAD" w:rsidRPr="00E347B2">
        <w:rPr>
          <w:rFonts w:ascii="Times New Roman" w:hAnsi="Times New Roman" w:cs="Times New Roman"/>
          <w:lang w:val="ru-RU"/>
        </w:rPr>
        <w:t>;</w:t>
      </w:r>
      <w:r w:rsidR="008C6EAD" w:rsidRPr="00E347B2">
        <w:rPr>
          <w:rFonts w:ascii="Times New Roman" w:hAnsi="Times New Roman" w:cs="Times New Roman"/>
          <w:spacing w:val="-4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  <w:lang w:val="ru-RU"/>
        </w:rPr>
        <w:t>Сыдыкова</w:t>
      </w:r>
      <w:r w:rsidR="008C6EAD"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gramStart"/>
      <w:r w:rsidR="008C6EAD" w:rsidRPr="00E347B2">
        <w:rPr>
          <w:rFonts w:ascii="Times New Roman" w:hAnsi="Times New Roman" w:cs="Times New Roman"/>
          <w:lang w:val="ru-RU"/>
        </w:rPr>
        <w:t>Г.К.</w:t>
      </w:r>
      <w:proofErr w:type="gramEnd"/>
      <w:r w:rsidR="008C6EAD" w:rsidRPr="00E347B2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spellStart"/>
      <w:r w:rsidR="008C6EAD" w:rsidRPr="00E347B2">
        <w:rPr>
          <w:rFonts w:ascii="Times New Roman" w:hAnsi="Times New Roman" w:cs="Times New Roman"/>
          <w:lang w:val="ru-RU"/>
        </w:rPr>
        <w:t>Тойгожинова</w:t>
      </w:r>
      <w:proofErr w:type="spellEnd"/>
      <w:r w:rsidR="008C6EAD"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8C6EAD" w:rsidRPr="00E347B2">
        <w:rPr>
          <w:rFonts w:ascii="Times New Roman" w:hAnsi="Times New Roman" w:cs="Times New Roman"/>
          <w:spacing w:val="-4"/>
          <w:lang w:val="ru-RU"/>
        </w:rPr>
        <w:t>А.Ж.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) заявитель и патентообладатель Некоммерческое акционерное общество «Алматинский университет энергетики и связи имени </w:t>
      </w:r>
      <w:proofErr w:type="spellStart"/>
      <w:r w:rsidRPr="00E347B2">
        <w:rPr>
          <w:rFonts w:ascii="Times New Roman" w:hAnsi="Times New Roman" w:cs="Times New Roman"/>
          <w:lang w:val="ru-RU"/>
        </w:rPr>
        <w:t>Гумарбека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Даукеева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="008C6EAD" w:rsidRPr="00E347B2">
        <w:rPr>
          <w:rFonts w:ascii="Times New Roman" w:hAnsi="Times New Roman" w:cs="Times New Roman"/>
          <w:lang w:val="ru-RU"/>
        </w:rPr>
        <w:t>Бюл</w:t>
      </w:r>
      <w:proofErr w:type="spellEnd"/>
      <w:r w:rsidR="008C6EAD" w:rsidRPr="00E347B2">
        <w:rPr>
          <w:rFonts w:ascii="Times New Roman" w:hAnsi="Times New Roman" w:cs="Times New Roman"/>
          <w:lang w:val="ru-RU"/>
        </w:rPr>
        <w:t>.</w:t>
      </w:r>
      <w:r w:rsidR="008C6EAD" w:rsidRPr="00E347B2">
        <w:rPr>
          <w:rFonts w:ascii="Times New Roman" w:hAnsi="Times New Roman" w:cs="Times New Roman"/>
        </w:rPr>
        <w:t>N</w:t>
      </w:r>
      <w:r w:rsidR="008C6EAD" w:rsidRPr="00E347B2">
        <w:rPr>
          <w:rFonts w:ascii="Times New Roman" w:hAnsi="Times New Roman" w:cs="Times New Roman"/>
          <w:lang w:val="ru-RU"/>
        </w:rPr>
        <w:t>º</w:t>
      </w:r>
      <w:r w:rsidR="008C6EAD" w:rsidRPr="00E347B2">
        <w:rPr>
          <w:rFonts w:ascii="Times New Roman" w:hAnsi="Times New Roman" w:cs="Times New Roman"/>
          <w:spacing w:val="-3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  <w:lang w:val="ru-RU"/>
        </w:rPr>
        <w:t>10</w:t>
      </w:r>
      <w:r w:rsidR="008C6EAD" w:rsidRPr="00E347B2">
        <w:rPr>
          <w:rFonts w:ascii="Times New Roman" w:hAnsi="Times New Roman" w:cs="Times New Roman"/>
          <w:spacing w:val="-1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  <w:lang w:val="ru-RU"/>
        </w:rPr>
        <w:t>-</w:t>
      </w:r>
      <w:r w:rsidR="008C6EAD" w:rsidRPr="00E347B2">
        <w:rPr>
          <w:rFonts w:ascii="Times New Roman" w:hAnsi="Times New Roman" w:cs="Times New Roman"/>
          <w:spacing w:val="-5"/>
          <w:lang w:val="ru-RU"/>
        </w:rPr>
        <w:t xml:space="preserve"> </w:t>
      </w:r>
      <w:r w:rsidR="008C6EAD" w:rsidRPr="00E347B2">
        <w:rPr>
          <w:rFonts w:ascii="Times New Roman" w:hAnsi="Times New Roman" w:cs="Times New Roman"/>
          <w:lang w:val="ru-RU"/>
        </w:rPr>
        <w:t xml:space="preserve">Заявл.30.05.2017 </w:t>
      </w:r>
      <w:r w:rsidR="008C6EAD" w:rsidRPr="00E347B2">
        <w:rPr>
          <w:rFonts w:ascii="Times New Roman" w:hAnsi="Times New Roman" w:cs="Times New Roman"/>
          <w:spacing w:val="-2"/>
          <w:lang w:val="ru-RU"/>
        </w:rPr>
        <w:t>Опубл.01.08.2017</w:t>
      </w:r>
    </w:p>
    <w:p w14:paraId="431912CD" w14:textId="77777777" w:rsidR="00BA732B" w:rsidRPr="00E347B2" w:rsidRDefault="00BA732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14C8B2" w14:textId="77777777" w:rsidR="008D7101" w:rsidRPr="00E347B2" w:rsidRDefault="008D7101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FA0A32" w14:textId="15B7C2EF" w:rsidR="008D7101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347B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Авторские свидетельство</w:t>
      </w:r>
    </w:p>
    <w:p w14:paraId="1EB6FA69" w14:textId="07C41D14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CB1564C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2024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05CE72D1" w14:textId="77777777" w:rsidR="006A1A0E" w:rsidRPr="00E347B2" w:rsidRDefault="006A1A0E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78DECC45" w14:textId="77777777" w:rsidR="006A1A0E" w:rsidRPr="00E347B2" w:rsidRDefault="006A1A0E" w:rsidP="00E347B2">
      <w:pPr>
        <w:pStyle w:val="ae"/>
        <w:numPr>
          <w:ilvl w:val="0"/>
          <w:numId w:val="15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kk-KZ"/>
        </w:rPr>
        <w:t>АҚПАРАТТЫҚ ҚҰҚЫҚ(оқу туралы)</w:t>
      </w:r>
      <w:r w:rsidRPr="00E347B2">
        <w:rPr>
          <w:rFonts w:ascii="Times New Roman" w:hAnsi="Times New Roman" w:cs="Times New Roman"/>
          <w:lang w:val="ru-KZ"/>
        </w:rPr>
        <w:t>/ Торгаутова Б</w:t>
      </w:r>
      <w:r w:rsidRPr="00E347B2">
        <w:rPr>
          <w:rFonts w:ascii="Times New Roman" w:hAnsi="Times New Roman" w:cs="Times New Roman"/>
          <w:lang w:val="kk-KZ"/>
        </w:rPr>
        <w:t>.А. Татарина Л.Ф.:</w:t>
      </w:r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46305. – Дата создания: 22.05.2024. дата публикации: 23.05.2024</w:t>
      </w:r>
    </w:p>
    <w:p w14:paraId="164F70CD" w14:textId="77777777" w:rsidR="006A1A0E" w:rsidRPr="00E347B2" w:rsidRDefault="006A1A0E" w:rsidP="00E347B2">
      <w:pPr>
        <w:pStyle w:val="ae"/>
        <w:numPr>
          <w:ilvl w:val="0"/>
          <w:numId w:val="15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ALBUM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SCHEMES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CRIMINAL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LAW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REPUBLIC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KAZAKHSTAN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GENERAL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PART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TEXTBOOK</w:t>
      </w:r>
      <w:r w:rsidRPr="00E347B2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347B2">
        <w:rPr>
          <w:rFonts w:ascii="Times New Roman" w:hAnsi="Times New Roman" w:cs="Times New Roman"/>
          <w:lang w:val="ru-RU"/>
        </w:rPr>
        <w:t>Кошкинбаева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А.С., </w:t>
      </w:r>
      <w:r w:rsidRPr="00E347B2">
        <w:rPr>
          <w:rFonts w:ascii="Times New Roman" w:hAnsi="Times New Roman" w:cs="Times New Roman"/>
          <w:lang w:val="kk-KZ"/>
        </w:rPr>
        <w:t>Акимжанов Т.К.</w:t>
      </w:r>
      <w:r w:rsidRPr="00E347B2">
        <w:rPr>
          <w:rFonts w:ascii="Times New Roman" w:hAnsi="Times New Roman" w:cs="Times New Roman"/>
          <w:lang w:val="ru-RU"/>
        </w:rPr>
        <w:t xml:space="preserve">, </w:t>
      </w:r>
      <w:r w:rsidRPr="00E347B2">
        <w:rPr>
          <w:rFonts w:ascii="Times New Roman" w:hAnsi="Times New Roman" w:cs="Times New Roman"/>
          <w:lang w:val="kk-KZ"/>
        </w:rPr>
        <w:t>Торгаутова Б</w:t>
      </w:r>
      <w:r w:rsidRPr="00E347B2">
        <w:rPr>
          <w:rFonts w:ascii="Times New Roman" w:hAnsi="Times New Roman" w:cs="Times New Roman"/>
          <w:lang w:val="ru-RU"/>
        </w:rPr>
        <w:t>.А.: свидетельство об авторском праве № 44183. – Дата создания: 01.04.2024. дата публикации: 02.04.2024</w:t>
      </w:r>
    </w:p>
    <w:p w14:paraId="00A71403" w14:textId="77777777" w:rsidR="006A1A0E" w:rsidRPr="00E347B2" w:rsidRDefault="006A1A0E" w:rsidP="00E347B2">
      <w:pPr>
        <w:pStyle w:val="ae"/>
        <w:numPr>
          <w:ilvl w:val="0"/>
          <w:numId w:val="15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INFORMATION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LAW</w:t>
      </w:r>
      <w:r w:rsidRPr="00E347B2">
        <w:rPr>
          <w:rFonts w:ascii="Times New Roman" w:hAnsi="Times New Roman" w:cs="Times New Roman"/>
          <w:lang w:val="ru-RU"/>
        </w:rPr>
        <w:t xml:space="preserve"> (</w:t>
      </w:r>
      <w:r w:rsidRPr="00E347B2">
        <w:rPr>
          <w:rFonts w:ascii="Times New Roman" w:hAnsi="Times New Roman" w:cs="Times New Roman"/>
        </w:rPr>
        <w:t>Training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manual</w:t>
      </w:r>
      <w:r w:rsidRPr="00E347B2">
        <w:rPr>
          <w:rFonts w:ascii="Times New Roman" w:hAnsi="Times New Roman" w:cs="Times New Roman"/>
          <w:lang w:val="ru-RU"/>
        </w:rPr>
        <w:t>) /</w:t>
      </w:r>
      <w:proofErr w:type="spellStart"/>
      <w:r w:rsidRPr="00E347B2">
        <w:rPr>
          <w:rFonts w:ascii="Times New Roman" w:hAnsi="Times New Roman" w:cs="Times New Roman"/>
          <w:lang w:val="ru-RU"/>
        </w:rPr>
        <w:t>Торгаутова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Б.А., Татаринова Л.Ф.: свидетельство об авторском праве № 46413. – Дата создания: 23.05.2024. дата публикации: </w:t>
      </w:r>
      <w:r w:rsidRPr="00E347B2">
        <w:rPr>
          <w:rFonts w:ascii="Times New Roman" w:hAnsi="Times New Roman" w:cs="Times New Roman"/>
          <w:lang w:val="kk-KZ"/>
        </w:rPr>
        <w:t>24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.2024.</w:t>
      </w:r>
    </w:p>
    <w:p w14:paraId="24B758A9" w14:textId="77777777" w:rsidR="006A1A0E" w:rsidRPr="00E347B2" w:rsidRDefault="006A1A0E" w:rsidP="00E347B2">
      <w:pPr>
        <w:pStyle w:val="ae"/>
        <w:numPr>
          <w:ilvl w:val="0"/>
          <w:numId w:val="15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Контент </w:t>
      </w:r>
      <w:proofErr w:type="spellStart"/>
      <w:r w:rsidRPr="00E347B2">
        <w:rPr>
          <w:rFonts w:ascii="Times New Roman" w:hAnsi="Times New Roman" w:cs="Times New Roman"/>
          <w:lang w:val="ru-RU"/>
        </w:rPr>
        <w:t>Образоватльной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программы «6B06109 IT Design»/ Савельева </w:t>
      </w:r>
      <w:proofErr w:type="gramStart"/>
      <w:r w:rsidRPr="00E347B2">
        <w:rPr>
          <w:rFonts w:ascii="Times New Roman" w:hAnsi="Times New Roman" w:cs="Times New Roman"/>
          <w:lang w:val="ru-RU"/>
        </w:rPr>
        <w:t>В.В.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49490.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05.09.2024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06.09.2024.</w:t>
      </w:r>
    </w:p>
    <w:p w14:paraId="09395E2E" w14:textId="77777777" w:rsidR="006A1A0E" w:rsidRPr="00E347B2" w:rsidRDefault="006A1A0E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9EBD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2023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78E8C61F" w14:textId="77777777" w:rsidR="00A82F42" w:rsidRPr="00E347B2" w:rsidRDefault="00A82F42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4C75A08B" w14:textId="77777777" w:rsidR="00A82F42" w:rsidRPr="00E347B2" w:rsidRDefault="00A82F42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Методика расчета режима регулирования движения в транспортных узлах с учетом </w:t>
      </w:r>
      <w:proofErr w:type="spellStart"/>
      <w:r w:rsidRPr="00E347B2">
        <w:rPr>
          <w:rFonts w:ascii="Times New Roman" w:hAnsi="Times New Roman" w:cs="Times New Roman"/>
          <w:lang w:val="ru-RU"/>
        </w:rPr>
        <w:t>левоповоротного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движения: произведение науки / Исабаев </w:t>
      </w:r>
      <w:proofErr w:type="gramStart"/>
      <w:r w:rsidRPr="00E347B2">
        <w:rPr>
          <w:rFonts w:ascii="Times New Roman" w:hAnsi="Times New Roman" w:cs="Times New Roman"/>
          <w:lang w:val="ru-RU"/>
        </w:rPr>
        <w:t>М.С.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35447.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31.103.2023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04.05.2023.</w:t>
      </w:r>
    </w:p>
    <w:p w14:paraId="37CBD107" w14:textId="1FB32A46" w:rsidR="008F4CA0" w:rsidRPr="00E347B2" w:rsidRDefault="008F4CA0" w:rsidP="00E347B2">
      <w:pPr>
        <w:pStyle w:val="ae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КӨЛІК ЛОГИСТИКАСЫ: «</w:t>
      </w:r>
      <w:proofErr w:type="spellStart"/>
      <w:r w:rsidRPr="00E347B2">
        <w:rPr>
          <w:rFonts w:ascii="Times New Roman" w:hAnsi="Times New Roman" w:cs="Times New Roman"/>
          <w:lang w:val="ru-RU"/>
        </w:rPr>
        <w:t>Кейстер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» мен </w:t>
      </w:r>
      <w:proofErr w:type="spellStart"/>
      <w:r w:rsidRPr="00E347B2">
        <w:rPr>
          <w:rFonts w:ascii="Times New Roman" w:hAnsi="Times New Roman" w:cs="Times New Roman"/>
          <w:lang w:val="ru-RU"/>
        </w:rPr>
        <w:t>ситуациялы</w:t>
      </w:r>
      <w:r w:rsidR="006A1A0E" w:rsidRPr="00E347B2">
        <w:rPr>
          <w:rFonts w:ascii="Times New Roman" w:hAnsi="Times New Roman" w:cs="Times New Roman"/>
          <w:lang w:val="ru-RU"/>
        </w:rPr>
        <w:t>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ойындар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және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</w:t>
      </w:r>
      <w:r w:rsidR="006A1A0E" w:rsidRPr="00E347B2">
        <w:rPr>
          <w:rFonts w:ascii="Times New Roman" w:hAnsi="Times New Roman" w:cs="Times New Roman"/>
          <w:lang w:val="ru-RU"/>
        </w:rPr>
        <w:t>ә</w:t>
      </w:r>
      <w:r w:rsidRPr="00E347B2">
        <w:rPr>
          <w:rFonts w:ascii="Times New Roman" w:hAnsi="Times New Roman" w:cs="Times New Roman"/>
          <w:lang w:val="ru-RU"/>
        </w:rPr>
        <w:t>жірибелік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сабақтар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жинағы</w:t>
      </w:r>
      <w:proofErr w:type="spellEnd"/>
      <w:r w:rsidRPr="00E347B2">
        <w:rPr>
          <w:rFonts w:ascii="Times New Roman" w:hAnsi="Times New Roman" w:cs="Times New Roman"/>
          <w:lang w:val="ru-RU"/>
        </w:rPr>
        <w:t>: составное произведение/ ЖАНБИРОВ Ж</w:t>
      </w:r>
      <w:r w:rsidR="00753C3E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Г, ЕЛЕШЕВА Ж</w:t>
      </w:r>
      <w:r w:rsidR="00753C3E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Б</w:t>
      </w:r>
      <w:r w:rsidR="00753C3E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, ЕБЕСОВА</w:t>
      </w:r>
      <w:r w:rsidR="006A1A0E" w:rsidRPr="00E347B2">
        <w:rPr>
          <w:rFonts w:ascii="Times New Roman" w:hAnsi="Times New Roman" w:cs="Times New Roman"/>
          <w:lang w:val="ru-RU"/>
        </w:rPr>
        <w:t xml:space="preserve"> А</w:t>
      </w:r>
      <w:r w:rsidR="00753C3E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Б</w:t>
      </w:r>
      <w:r w:rsidR="00753C3E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; свидетельство об авторском праве </w:t>
      </w:r>
      <w:r w:rsidR="006A1A0E" w:rsidRPr="00E347B2">
        <w:rPr>
          <w:rFonts w:ascii="Times New Roman" w:hAnsi="Times New Roman" w:cs="Times New Roman"/>
          <w:lang w:val="ru-RU"/>
        </w:rPr>
        <w:t>№</w:t>
      </w:r>
      <w:r w:rsidRPr="00E347B2">
        <w:rPr>
          <w:rFonts w:ascii="Times New Roman" w:hAnsi="Times New Roman" w:cs="Times New Roman"/>
          <w:lang w:val="ru-RU"/>
        </w:rPr>
        <w:t xml:space="preserve"> 39422- Дата создания: 15.09.2023г.г; Дата публикации: 05.10.2023г.г</w:t>
      </w:r>
    </w:p>
    <w:p w14:paraId="0567F4F7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Тасымалдау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тізбегінің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логистикасы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(б</w:t>
      </w:r>
      <w:r w:rsidRPr="00E347B2">
        <w:rPr>
          <w:rFonts w:ascii="Times New Roman" w:hAnsi="Times New Roman" w:cs="Times New Roman"/>
          <w:lang w:val="kk-KZ"/>
        </w:rPr>
        <w:t>ірінші кітап)/Ебесова Ә</w:t>
      </w:r>
      <w:r w:rsidRPr="00E347B2">
        <w:rPr>
          <w:rFonts w:ascii="Times New Roman" w:hAnsi="Times New Roman" w:cs="Times New Roman"/>
          <w:lang w:val="ru-RU"/>
        </w:rPr>
        <w:t xml:space="preserve">.Б., </w:t>
      </w:r>
      <w:proofErr w:type="spellStart"/>
      <w:r w:rsidRPr="00E347B2">
        <w:rPr>
          <w:rFonts w:ascii="Times New Roman" w:hAnsi="Times New Roman" w:cs="Times New Roman"/>
          <w:lang w:val="ru-RU"/>
        </w:rPr>
        <w:t>Жанбиров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Ж.Г., </w:t>
      </w:r>
      <w:proofErr w:type="spellStart"/>
      <w:r w:rsidRPr="00E347B2">
        <w:rPr>
          <w:rFonts w:ascii="Times New Roman" w:hAnsi="Times New Roman" w:cs="Times New Roman"/>
          <w:lang w:val="ru-RU"/>
        </w:rPr>
        <w:t>Елешева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Ж.Б.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Жанбиров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Е.Ж.: свидетельство об авторском праве № 32350. – Дата создания: 15.12.2022. дата публикации: </w:t>
      </w:r>
      <w:r w:rsidRPr="00E347B2">
        <w:rPr>
          <w:rFonts w:ascii="Times New Roman" w:hAnsi="Times New Roman" w:cs="Times New Roman"/>
          <w:lang w:val="kk-KZ"/>
        </w:rPr>
        <w:t>06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02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002D58AA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Тасымалдау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тізбегінің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логистикасы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(ек</w:t>
      </w:r>
      <w:r w:rsidRPr="00E347B2">
        <w:rPr>
          <w:rFonts w:ascii="Times New Roman" w:hAnsi="Times New Roman" w:cs="Times New Roman"/>
          <w:lang w:val="kk-KZ"/>
        </w:rPr>
        <w:t>інші кітап)/Ебесова Ә</w:t>
      </w:r>
      <w:r w:rsidRPr="00E347B2">
        <w:rPr>
          <w:rFonts w:ascii="Times New Roman" w:hAnsi="Times New Roman" w:cs="Times New Roman"/>
          <w:lang w:val="ru-RU"/>
        </w:rPr>
        <w:t xml:space="preserve">.Б., </w:t>
      </w:r>
      <w:proofErr w:type="spellStart"/>
      <w:r w:rsidRPr="00E347B2">
        <w:rPr>
          <w:rFonts w:ascii="Times New Roman" w:hAnsi="Times New Roman" w:cs="Times New Roman"/>
          <w:lang w:val="ru-RU"/>
        </w:rPr>
        <w:t>Жанбиров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Ж.Г., </w:t>
      </w:r>
      <w:proofErr w:type="spellStart"/>
      <w:r w:rsidRPr="00E347B2">
        <w:rPr>
          <w:rFonts w:ascii="Times New Roman" w:hAnsi="Times New Roman" w:cs="Times New Roman"/>
          <w:lang w:val="ru-RU"/>
        </w:rPr>
        <w:t>Елешева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Ж.Б.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Жанбиров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Е.Ж.: свидетельство об авторском праве № 32354. – Дата создания: 15.12.2022. дата публикации: </w:t>
      </w:r>
      <w:r w:rsidRPr="00E347B2">
        <w:rPr>
          <w:rFonts w:ascii="Times New Roman" w:hAnsi="Times New Roman" w:cs="Times New Roman"/>
          <w:lang w:val="kk-KZ"/>
        </w:rPr>
        <w:t>06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02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66AF1652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Биотехнология </w:t>
      </w:r>
      <w:proofErr w:type="spellStart"/>
      <w:r w:rsidRPr="00E347B2">
        <w:rPr>
          <w:rFonts w:ascii="Times New Roman" w:hAnsi="Times New Roman" w:cs="Times New Roman"/>
          <w:lang w:val="ru-RU"/>
        </w:rPr>
        <w:t>саласындағы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жобаларды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басқаруға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арналған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бағдарлама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347B2">
        <w:rPr>
          <w:rFonts w:ascii="Times New Roman" w:hAnsi="Times New Roman" w:cs="Times New Roman"/>
          <w:lang w:val="ru-RU"/>
        </w:rPr>
        <w:t>Жақсыбаева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А.Д.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Баймулдина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Н.С.: свидетельство об авторском праве № 35217. – Дата создания: 20.04.2023. дата публикации: </w:t>
      </w:r>
      <w:r w:rsidRPr="00E347B2">
        <w:rPr>
          <w:rFonts w:ascii="Times New Roman" w:hAnsi="Times New Roman" w:cs="Times New Roman"/>
          <w:lang w:val="kk-KZ"/>
        </w:rPr>
        <w:t>27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04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65F83A34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Энергия </w:t>
      </w:r>
      <w:r w:rsidRPr="00E347B2">
        <w:rPr>
          <w:rFonts w:ascii="Times New Roman" w:hAnsi="Times New Roman" w:cs="Times New Roman"/>
          <w:lang w:val="kk-KZ"/>
        </w:rPr>
        <w:t>ү</w:t>
      </w:r>
      <w:proofErr w:type="spellStart"/>
      <w:r w:rsidRPr="00E347B2">
        <w:rPr>
          <w:rFonts w:ascii="Times New Roman" w:hAnsi="Times New Roman" w:cs="Times New Roman"/>
          <w:lang w:val="ru-RU"/>
        </w:rPr>
        <w:t>немдеу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арқылы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жылыжай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кешендерің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қашықтықтан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басқарудың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ақпараттық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жүйесі</w:t>
      </w:r>
      <w:proofErr w:type="spellEnd"/>
      <w:r w:rsidRPr="00E347B2">
        <w:rPr>
          <w:rFonts w:ascii="Times New Roman" w:hAnsi="Times New Roman" w:cs="Times New Roman"/>
          <w:lang w:val="ru-RU"/>
        </w:rPr>
        <w:t>/</w:t>
      </w:r>
      <w:proofErr w:type="spellStart"/>
      <w:r w:rsidRPr="00E347B2">
        <w:rPr>
          <w:rFonts w:ascii="Times New Roman" w:hAnsi="Times New Roman" w:cs="Times New Roman"/>
          <w:lang w:val="ru-RU"/>
        </w:rPr>
        <w:t>Аханқызы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А., </w:t>
      </w:r>
      <w:proofErr w:type="spellStart"/>
      <w:r w:rsidRPr="00E347B2">
        <w:rPr>
          <w:rFonts w:ascii="Times New Roman" w:hAnsi="Times New Roman" w:cs="Times New Roman"/>
          <w:lang w:val="ru-RU"/>
        </w:rPr>
        <w:t>Байшоланова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Қ.С.: свидетельство об авторском праве № 34588. – Дата создания: 18.04.2022. дата публикации: </w:t>
      </w:r>
      <w:r w:rsidRPr="00E347B2">
        <w:rPr>
          <w:rFonts w:ascii="Times New Roman" w:hAnsi="Times New Roman" w:cs="Times New Roman"/>
          <w:lang w:val="kk-KZ"/>
        </w:rPr>
        <w:t>12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04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7EDDD320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Компанияның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эффективті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сыртқы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цифрлы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инфрақұрылымын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қальптастыруға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арналған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бағдарлама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347B2">
        <w:rPr>
          <w:rFonts w:ascii="Times New Roman" w:hAnsi="Times New Roman" w:cs="Times New Roman"/>
          <w:lang w:val="ru-RU"/>
        </w:rPr>
        <w:t>Жолдыбай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А.М.,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37068. – Дата создания: 01.06.2023. дата публикации: </w:t>
      </w:r>
      <w:r w:rsidRPr="00E347B2">
        <w:rPr>
          <w:rFonts w:ascii="Times New Roman" w:hAnsi="Times New Roman" w:cs="Times New Roman"/>
          <w:lang w:val="kk-KZ"/>
        </w:rPr>
        <w:t>13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06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1EF96498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Програмное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обеспечение оценки проектов для проведения тендеров и </w:t>
      </w:r>
      <w:proofErr w:type="gramStart"/>
      <w:r w:rsidRPr="00E347B2">
        <w:rPr>
          <w:rFonts w:ascii="Times New Roman" w:hAnsi="Times New Roman" w:cs="Times New Roman"/>
          <w:lang w:val="ru-RU"/>
        </w:rPr>
        <w:t>госзакупок./</w:t>
      </w:r>
      <w:proofErr w:type="spellStart"/>
      <w:proofErr w:type="gramEnd"/>
      <w:r w:rsidRPr="00E347B2">
        <w:rPr>
          <w:rFonts w:ascii="Times New Roman" w:hAnsi="Times New Roman" w:cs="Times New Roman"/>
          <w:lang w:val="ru-RU"/>
        </w:rPr>
        <w:t>Анарбекова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С.Р.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36474. – Дата создания: 20.04.2023. дата публикации: </w:t>
      </w:r>
      <w:r w:rsidRPr="00E347B2">
        <w:rPr>
          <w:rFonts w:ascii="Times New Roman" w:hAnsi="Times New Roman" w:cs="Times New Roman"/>
          <w:lang w:val="kk-KZ"/>
        </w:rPr>
        <w:t>31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6094D955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lastRenderedPageBreak/>
        <w:t xml:space="preserve">SMM </w:t>
      </w:r>
      <w:proofErr w:type="spellStart"/>
      <w:r w:rsidRPr="00E347B2">
        <w:rPr>
          <w:rFonts w:ascii="Times New Roman" w:hAnsi="Times New Roman" w:cs="Times New Roman"/>
          <w:lang w:val="ru-RU"/>
        </w:rPr>
        <w:t>технологияларын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қолдана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отырып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компанияның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ребрендинг </w:t>
      </w:r>
      <w:proofErr w:type="spellStart"/>
      <w:r w:rsidRPr="00E347B2">
        <w:rPr>
          <w:rFonts w:ascii="Times New Roman" w:hAnsi="Times New Roman" w:cs="Times New Roman"/>
          <w:lang w:val="ru-RU"/>
        </w:rPr>
        <w:t>әдістерін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модельдеу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және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347B2">
        <w:rPr>
          <w:rFonts w:ascii="Times New Roman" w:hAnsi="Times New Roman" w:cs="Times New Roman"/>
          <w:lang w:val="ru-RU"/>
        </w:rPr>
        <w:t>дамыту</w:t>
      </w:r>
      <w:proofErr w:type="spellEnd"/>
      <w:r w:rsidRPr="00E347B2">
        <w:rPr>
          <w:rFonts w:ascii="Times New Roman" w:hAnsi="Times New Roman" w:cs="Times New Roman"/>
          <w:lang w:val="ru-RU"/>
        </w:rPr>
        <w:t>./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Түгелбаева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Т.,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34695. – Дата создания: 15.03.2023. дата публикации: </w:t>
      </w:r>
      <w:r w:rsidRPr="00E347B2">
        <w:rPr>
          <w:rFonts w:ascii="Times New Roman" w:hAnsi="Times New Roman" w:cs="Times New Roman"/>
          <w:lang w:val="kk-KZ"/>
        </w:rPr>
        <w:t>14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04</w:t>
      </w:r>
      <w:r w:rsidRPr="00E347B2">
        <w:rPr>
          <w:rFonts w:ascii="Times New Roman" w:hAnsi="Times New Roman" w:cs="Times New Roman"/>
          <w:lang w:val="ru-RU"/>
        </w:rPr>
        <w:t>.2023.</w:t>
      </w:r>
    </w:p>
    <w:p w14:paraId="496281F9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Онлайн скоринговая система для принятия решения о кредитовании физических </w:t>
      </w:r>
      <w:proofErr w:type="spellStart"/>
      <w:r w:rsidRPr="00E347B2">
        <w:rPr>
          <w:rFonts w:ascii="Times New Roman" w:hAnsi="Times New Roman" w:cs="Times New Roman"/>
          <w:lang w:val="ru-RU"/>
        </w:rPr>
        <w:t>лици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объектов МСБ/ </w:t>
      </w:r>
      <w:proofErr w:type="spellStart"/>
      <w:r w:rsidRPr="00E347B2">
        <w:rPr>
          <w:rFonts w:ascii="Times New Roman" w:hAnsi="Times New Roman" w:cs="Times New Roman"/>
          <w:lang w:val="ru-RU"/>
        </w:rPr>
        <w:t>Есенаман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Д.Д.,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35498. – Дата создания: 12.04.2023. дата публикации: 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05.</w:t>
      </w:r>
      <w:r w:rsidRPr="00E347B2">
        <w:rPr>
          <w:rFonts w:ascii="Times New Roman" w:hAnsi="Times New Roman" w:cs="Times New Roman"/>
          <w:lang w:val="ru-RU"/>
        </w:rPr>
        <w:t>2023.</w:t>
      </w:r>
    </w:p>
    <w:p w14:paraId="6320FD1B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kk-KZ"/>
        </w:rPr>
        <w:t>Қ</w:t>
      </w:r>
      <w:r w:rsidRPr="00E347B2">
        <w:rPr>
          <w:rFonts w:ascii="Times New Roman" w:hAnsi="Times New Roman" w:cs="Times New Roman"/>
          <w:lang w:val="ru-RU"/>
        </w:rPr>
        <w:t xml:space="preserve">ор </w:t>
      </w:r>
      <w:proofErr w:type="spellStart"/>
      <w:r w:rsidRPr="00E347B2">
        <w:rPr>
          <w:rFonts w:ascii="Times New Roman" w:hAnsi="Times New Roman" w:cs="Times New Roman"/>
          <w:lang w:val="ru-RU"/>
        </w:rPr>
        <w:t>нарығы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кұралдарының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инвестициялық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тартымдылығын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бағалауға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арналған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бағдарлама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347B2">
        <w:rPr>
          <w:rFonts w:ascii="Times New Roman" w:hAnsi="Times New Roman" w:cs="Times New Roman"/>
          <w:lang w:val="ru-RU"/>
        </w:rPr>
        <w:t>Садирбаева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Ш.М., Алимжанова Л.М.: свидетельство об авторском праве № 36455. – Дата создания: 26.05.2023. дата публикации: </w:t>
      </w:r>
      <w:r w:rsidRPr="00E347B2">
        <w:rPr>
          <w:rFonts w:ascii="Times New Roman" w:hAnsi="Times New Roman" w:cs="Times New Roman"/>
          <w:lang w:val="kk-KZ"/>
        </w:rPr>
        <w:t>31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05.</w:t>
      </w:r>
      <w:r w:rsidRPr="00E347B2">
        <w:rPr>
          <w:rFonts w:ascii="Times New Roman" w:hAnsi="Times New Roman" w:cs="Times New Roman"/>
          <w:lang w:val="ru-RU"/>
        </w:rPr>
        <w:t>2023.</w:t>
      </w:r>
    </w:p>
    <w:p w14:paraId="039AD1E0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ИСПОЛЬЗОВАНИЕ ТЕКСТОВ НАЦИОНАЛЬНЫХ ЭПОСОВ ДЛЯ ОБУЧЕНИЯ КАЗАХСКОМУ ЯЗЫКУ/ Ержан </w:t>
      </w:r>
      <w:proofErr w:type="gramStart"/>
      <w:r w:rsidRPr="00E347B2">
        <w:rPr>
          <w:rFonts w:ascii="Times New Roman" w:hAnsi="Times New Roman" w:cs="Times New Roman"/>
          <w:lang w:val="ru-RU"/>
        </w:rPr>
        <w:t>З.М.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36298. – Дата создания: 25.05.2023. дата публикации: </w:t>
      </w:r>
      <w:r w:rsidRPr="00E347B2">
        <w:rPr>
          <w:rFonts w:ascii="Times New Roman" w:hAnsi="Times New Roman" w:cs="Times New Roman"/>
          <w:lang w:val="kk-KZ"/>
        </w:rPr>
        <w:t>26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05.</w:t>
      </w:r>
      <w:r w:rsidRPr="00E347B2">
        <w:rPr>
          <w:rFonts w:ascii="Times New Roman" w:hAnsi="Times New Roman" w:cs="Times New Roman"/>
          <w:lang w:val="ru-RU"/>
        </w:rPr>
        <w:t>2023.</w:t>
      </w:r>
    </w:p>
    <w:p w14:paraId="6572226A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Компанияны</w:t>
      </w:r>
      <w:proofErr w:type="spellEnd"/>
      <w:r w:rsidRPr="00E347B2">
        <w:rPr>
          <w:rFonts w:ascii="Times New Roman" w:hAnsi="Times New Roman" w:cs="Times New Roman"/>
          <w:lang w:val="kk-KZ"/>
        </w:rPr>
        <w:t>ң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ішкі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сандық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инфрақұрылымының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бағдарламалық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жасақтамасы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E347B2">
        <w:rPr>
          <w:rFonts w:ascii="Times New Roman" w:hAnsi="Times New Roman" w:cs="Times New Roman"/>
          <w:lang w:val="ru-RU"/>
        </w:rPr>
        <w:t>Сагатова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А.С.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34629. – Дата создания: 01.04.2023. дата публикации: </w:t>
      </w:r>
      <w:r w:rsidRPr="00E347B2">
        <w:rPr>
          <w:rFonts w:ascii="Times New Roman" w:hAnsi="Times New Roman" w:cs="Times New Roman"/>
          <w:lang w:val="kk-KZ"/>
        </w:rPr>
        <w:t>13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04.</w:t>
      </w:r>
      <w:r w:rsidRPr="00E347B2">
        <w:rPr>
          <w:rFonts w:ascii="Times New Roman" w:hAnsi="Times New Roman" w:cs="Times New Roman"/>
          <w:lang w:val="ru-RU"/>
        </w:rPr>
        <w:t>2023.</w:t>
      </w:r>
    </w:p>
    <w:p w14:paraId="669F2482" w14:textId="77777777" w:rsidR="006A1A0E" w:rsidRPr="00E347B2" w:rsidRDefault="006A1A0E" w:rsidP="00E347B2">
      <w:pPr>
        <w:pStyle w:val="ae"/>
        <w:numPr>
          <w:ilvl w:val="0"/>
          <w:numId w:val="19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kk-KZ"/>
        </w:rPr>
        <w:t xml:space="preserve">Стартаптар мен ІТ-жобалардың инвестициялық тартымдылығын бағалауға арналған бағдарлама/ Кемелбек М.Н. Алимжанова Л.М.: </w:t>
      </w:r>
      <w:r w:rsidRPr="00E347B2">
        <w:rPr>
          <w:rFonts w:ascii="Times New Roman" w:hAnsi="Times New Roman" w:cs="Times New Roman"/>
          <w:lang w:val="ru-RU"/>
        </w:rPr>
        <w:t xml:space="preserve">.: свидетельство об авторском праве № 34535. – Дата создания: 12.03.2023. дата публикации: </w:t>
      </w:r>
      <w:r w:rsidRPr="00E347B2">
        <w:rPr>
          <w:rFonts w:ascii="Times New Roman" w:hAnsi="Times New Roman" w:cs="Times New Roman"/>
          <w:lang w:val="kk-KZ"/>
        </w:rPr>
        <w:t>11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04.</w:t>
      </w:r>
      <w:r w:rsidRPr="00E347B2">
        <w:rPr>
          <w:rFonts w:ascii="Times New Roman" w:hAnsi="Times New Roman" w:cs="Times New Roman"/>
          <w:lang w:val="ru-RU"/>
        </w:rPr>
        <w:t>2023.</w:t>
      </w:r>
    </w:p>
    <w:p w14:paraId="7B86C9D1" w14:textId="77777777" w:rsidR="006A1A0E" w:rsidRPr="00E347B2" w:rsidRDefault="006A1A0E" w:rsidP="00E347B2">
      <w:pPr>
        <w:pStyle w:val="a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</w:p>
    <w:p w14:paraId="0EA43443" w14:textId="77777777" w:rsidR="00A82F42" w:rsidRPr="00E347B2" w:rsidRDefault="00A82F42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EFE9F88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2022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493FAE87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39443EE4" w14:textId="21CDFC33" w:rsidR="005C662C" w:rsidRPr="00E347B2" w:rsidRDefault="005C662C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АҚПАРАТ ӨЛШЕУ </w:t>
      </w:r>
      <w:proofErr w:type="gramStart"/>
      <w:r w:rsidRPr="00E347B2">
        <w:rPr>
          <w:rFonts w:ascii="Times New Roman" w:hAnsi="Times New Roman" w:cs="Times New Roman"/>
          <w:lang w:val="ru-RU"/>
        </w:rPr>
        <w:t>ТЕХНИКАСЫ :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произведение науки / </w:t>
      </w:r>
      <w:proofErr w:type="spellStart"/>
      <w:r w:rsidRPr="00E347B2">
        <w:rPr>
          <w:rFonts w:ascii="Times New Roman" w:hAnsi="Times New Roman" w:cs="Times New Roman"/>
          <w:lang w:val="ru-RU"/>
        </w:rPr>
        <w:t>Боканова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 А., </w:t>
      </w:r>
      <w:proofErr w:type="spellStart"/>
      <w:r w:rsidRPr="00E347B2">
        <w:rPr>
          <w:rFonts w:ascii="Times New Roman" w:hAnsi="Times New Roman" w:cs="Times New Roman"/>
          <w:lang w:val="ru-RU"/>
        </w:rPr>
        <w:t>Ермаханова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Ф. Р., Исабеков Ж. </w:t>
      </w:r>
      <w:proofErr w:type="gramStart"/>
      <w:r w:rsidRPr="00E347B2">
        <w:rPr>
          <w:rFonts w:ascii="Times New Roman" w:hAnsi="Times New Roman" w:cs="Times New Roman"/>
          <w:lang w:val="ru-RU"/>
        </w:rPr>
        <w:t>Н.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30054.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04.11.2022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07.11.2022.</w:t>
      </w:r>
    </w:p>
    <w:p w14:paraId="02707191" w14:textId="74781350" w:rsidR="00A82F42" w:rsidRPr="00E347B2" w:rsidRDefault="00A82F42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FORMATION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PROBLEMS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SECURITIES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PORTFOLIOS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IN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KAZAKHSTAN</w:t>
      </w:r>
      <w:r w:rsidRPr="00E347B2">
        <w:rPr>
          <w:rFonts w:ascii="Times New Roman" w:hAnsi="Times New Roman" w:cs="Times New Roman"/>
          <w:lang w:val="ru-RU"/>
        </w:rPr>
        <w:t xml:space="preserve">: произведение литературы / </w:t>
      </w:r>
      <w:proofErr w:type="spellStart"/>
      <w:r w:rsidRPr="00E347B2">
        <w:rPr>
          <w:rFonts w:ascii="Times New Roman" w:hAnsi="Times New Roman" w:cs="Times New Roman"/>
          <w:lang w:val="ru-RU"/>
        </w:rPr>
        <w:t>Әліқұл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Ш.</w:t>
      </w:r>
      <w:r w:rsidRPr="00E347B2">
        <w:rPr>
          <w:rFonts w:ascii="Times New Roman" w:hAnsi="Times New Roman" w:cs="Times New Roman"/>
          <w:lang w:val="kk-KZ"/>
        </w:rPr>
        <w:t>М</w:t>
      </w:r>
      <w:r w:rsidRPr="00E347B2">
        <w:rPr>
          <w:rFonts w:ascii="Times New Roman" w:hAnsi="Times New Roman" w:cs="Times New Roman"/>
          <w:lang w:val="ru-RU"/>
        </w:rPr>
        <w:t xml:space="preserve">., </w:t>
      </w:r>
      <w:r w:rsidRPr="00E347B2">
        <w:rPr>
          <w:rFonts w:ascii="Times New Roman" w:hAnsi="Times New Roman" w:cs="Times New Roman"/>
          <w:lang w:val="kk-KZ"/>
        </w:rPr>
        <w:t>Алимжанова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kk-KZ"/>
        </w:rPr>
        <w:t>Л</w:t>
      </w:r>
      <w:r w:rsidRPr="00E347B2">
        <w:rPr>
          <w:rFonts w:ascii="Times New Roman" w:hAnsi="Times New Roman" w:cs="Times New Roman"/>
          <w:lang w:val="ru-RU"/>
        </w:rPr>
        <w:t xml:space="preserve">. М.; свидетельство об авторском праве № </w:t>
      </w:r>
      <w:r w:rsidRPr="00E347B2">
        <w:rPr>
          <w:rFonts w:ascii="Times New Roman" w:hAnsi="Times New Roman" w:cs="Times New Roman"/>
          <w:lang w:val="kk-KZ"/>
        </w:rPr>
        <w:t>26118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kk-KZ"/>
        </w:rPr>
        <w:t>21</w:t>
      </w:r>
      <w:r w:rsidRPr="00E347B2">
        <w:rPr>
          <w:rFonts w:ascii="Times New Roman" w:hAnsi="Times New Roman" w:cs="Times New Roman"/>
          <w:lang w:val="ru-RU"/>
        </w:rPr>
        <w:t>.1</w:t>
      </w:r>
      <w:r w:rsidRPr="00E347B2">
        <w:rPr>
          <w:rFonts w:ascii="Times New Roman" w:hAnsi="Times New Roman" w:cs="Times New Roman"/>
          <w:lang w:val="kk-KZ"/>
        </w:rPr>
        <w:t>2</w:t>
      </w:r>
      <w:r w:rsidRPr="00E347B2">
        <w:rPr>
          <w:rFonts w:ascii="Times New Roman" w:hAnsi="Times New Roman" w:cs="Times New Roman"/>
          <w:lang w:val="ru-RU"/>
        </w:rPr>
        <w:t>.202</w:t>
      </w:r>
      <w:r w:rsidRPr="00E347B2">
        <w:rPr>
          <w:rFonts w:ascii="Times New Roman" w:hAnsi="Times New Roman" w:cs="Times New Roman"/>
          <w:lang w:val="kk-KZ"/>
        </w:rPr>
        <w:t>1</w:t>
      </w:r>
      <w:r w:rsidRPr="00E347B2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Pr="00E347B2">
        <w:rPr>
          <w:rFonts w:ascii="Times New Roman" w:hAnsi="Times New Roman" w:cs="Times New Roman"/>
          <w:lang w:val="kk-KZ"/>
        </w:rPr>
        <w:t>16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.2022.</w:t>
      </w:r>
    </w:p>
    <w:p w14:paraId="66C71E09" w14:textId="3582B659" w:rsidR="00A82F42" w:rsidRPr="00E347B2" w:rsidRDefault="00A82F42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Software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development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for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infographics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and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digital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marketing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tools</w:t>
      </w:r>
      <w:r w:rsidRPr="00E347B2">
        <w:rPr>
          <w:rFonts w:ascii="Times New Roman" w:hAnsi="Times New Roman" w:cs="Times New Roman"/>
          <w:lang w:val="ru-RU"/>
        </w:rPr>
        <w:t xml:space="preserve">: произведение </w:t>
      </w:r>
      <w:r w:rsidR="00E114DE" w:rsidRPr="00E347B2">
        <w:rPr>
          <w:rFonts w:ascii="Times New Roman" w:hAnsi="Times New Roman" w:cs="Times New Roman"/>
          <w:lang w:val="ru-RU"/>
        </w:rPr>
        <w:t>литературы</w:t>
      </w:r>
      <w:r w:rsidRPr="00E347B2">
        <w:rPr>
          <w:rFonts w:ascii="Times New Roman" w:hAnsi="Times New Roman" w:cs="Times New Roman"/>
          <w:lang w:val="ru-RU"/>
        </w:rPr>
        <w:t xml:space="preserve"> / </w:t>
      </w:r>
      <w:r w:rsidR="00E114DE" w:rsidRPr="00E347B2">
        <w:rPr>
          <w:rFonts w:ascii="Times New Roman" w:hAnsi="Times New Roman" w:cs="Times New Roman"/>
          <w:lang w:val="ru-RU"/>
        </w:rPr>
        <w:t>Алимжанова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E114DE" w:rsidRPr="00E347B2">
        <w:rPr>
          <w:rFonts w:ascii="Times New Roman" w:hAnsi="Times New Roman" w:cs="Times New Roman"/>
          <w:lang w:val="ru-RU"/>
        </w:rPr>
        <w:t>Г</w:t>
      </w:r>
      <w:r w:rsidRPr="00E347B2">
        <w:rPr>
          <w:rFonts w:ascii="Times New Roman" w:hAnsi="Times New Roman" w:cs="Times New Roman"/>
          <w:lang w:val="ru-RU"/>
        </w:rPr>
        <w:t xml:space="preserve">. </w:t>
      </w:r>
      <w:r w:rsidR="00E114DE" w:rsidRPr="00E347B2">
        <w:rPr>
          <w:rFonts w:ascii="Times New Roman" w:hAnsi="Times New Roman" w:cs="Times New Roman"/>
          <w:lang w:val="ru-RU"/>
        </w:rPr>
        <w:t>М</w:t>
      </w:r>
      <w:r w:rsidRPr="00E347B2">
        <w:rPr>
          <w:rFonts w:ascii="Times New Roman" w:hAnsi="Times New Roman" w:cs="Times New Roman"/>
          <w:lang w:val="ru-RU"/>
        </w:rPr>
        <w:t xml:space="preserve">., </w:t>
      </w:r>
      <w:proofErr w:type="spellStart"/>
      <w:r w:rsidR="00E114DE" w:rsidRPr="00E347B2">
        <w:rPr>
          <w:rFonts w:ascii="Times New Roman" w:hAnsi="Times New Roman" w:cs="Times New Roman"/>
          <w:lang w:val="ru-RU"/>
        </w:rPr>
        <w:t>Жанатқызы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="00E114DE" w:rsidRPr="00E347B2">
        <w:rPr>
          <w:rFonts w:ascii="Times New Roman" w:hAnsi="Times New Roman" w:cs="Times New Roman"/>
          <w:lang w:val="ru-RU"/>
        </w:rPr>
        <w:t>Ж</w:t>
      </w:r>
      <w:r w:rsidRPr="00E347B2">
        <w:rPr>
          <w:rFonts w:ascii="Times New Roman" w:hAnsi="Times New Roman" w:cs="Times New Roman"/>
          <w:lang w:val="ru-RU"/>
        </w:rPr>
        <w:t xml:space="preserve">., </w:t>
      </w:r>
      <w:r w:rsidR="00E114DE" w:rsidRPr="00E347B2">
        <w:rPr>
          <w:rFonts w:ascii="Times New Roman" w:hAnsi="Times New Roman" w:cs="Times New Roman"/>
          <w:lang w:val="ru-RU"/>
        </w:rPr>
        <w:t>Сериков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E114DE" w:rsidRPr="00E347B2">
        <w:rPr>
          <w:rFonts w:ascii="Times New Roman" w:hAnsi="Times New Roman" w:cs="Times New Roman"/>
          <w:lang w:val="ru-RU"/>
        </w:rPr>
        <w:t>М</w:t>
      </w:r>
      <w:r w:rsidRPr="00E347B2">
        <w:rPr>
          <w:rFonts w:ascii="Times New Roman" w:hAnsi="Times New Roman" w:cs="Times New Roman"/>
          <w:lang w:val="ru-RU"/>
        </w:rPr>
        <w:t xml:space="preserve">. </w:t>
      </w:r>
      <w:r w:rsidR="00E114DE" w:rsidRPr="00E347B2">
        <w:rPr>
          <w:rFonts w:ascii="Times New Roman" w:hAnsi="Times New Roman" w:cs="Times New Roman"/>
          <w:lang w:val="ru-RU"/>
        </w:rPr>
        <w:t>К</w:t>
      </w:r>
      <w:r w:rsidRPr="00E347B2">
        <w:rPr>
          <w:rFonts w:ascii="Times New Roman" w:hAnsi="Times New Roman" w:cs="Times New Roman"/>
          <w:lang w:val="ru-RU"/>
        </w:rPr>
        <w:t>.</w:t>
      </w:r>
      <w:r w:rsidR="00E114DE" w:rsidRPr="00E347B2">
        <w:rPr>
          <w:rFonts w:ascii="Times New Roman" w:hAnsi="Times New Roman" w:cs="Times New Roman"/>
          <w:lang w:val="kk-KZ"/>
        </w:rPr>
        <w:t xml:space="preserve">, Бикенова </w:t>
      </w:r>
      <w:proofErr w:type="gramStart"/>
      <w:r w:rsidR="00E114DE" w:rsidRPr="00E347B2">
        <w:rPr>
          <w:rFonts w:ascii="Times New Roman" w:hAnsi="Times New Roman" w:cs="Times New Roman"/>
          <w:lang w:val="kk-KZ"/>
        </w:rPr>
        <w:t>А.Б.</w:t>
      </w:r>
      <w:r w:rsidRPr="00E347B2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</w:t>
      </w:r>
      <w:r w:rsidR="00E114DE" w:rsidRPr="00E347B2">
        <w:rPr>
          <w:rFonts w:ascii="Times New Roman" w:hAnsi="Times New Roman" w:cs="Times New Roman"/>
          <w:lang w:val="kk-KZ"/>
        </w:rPr>
        <w:t>24993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0</w:t>
      </w:r>
      <w:r w:rsidR="00E114DE" w:rsidRPr="00E347B2">
        <w:rPr>
          <w:rFonts w:ascii="Times New Roman" w:hAnsi="Times New Roman" w:cs="Times New Roman"/>
          <w:lang w:val="kk-KZ"/>
        </w:rPr>
        <w:t>1</w:t>
      </w:r>
      <w:r w:rsidRPr="00E347B2">
        <w:rPr>
          <w:rFonts w:ascii="Times New Roman" w:hAnsi="Times New Roman" w:cs="Times New Roman"/>
          <w:lang w:val="ru-RU"/>
        </w:rPr>
        <w:t>.</w:t>
      </w:r>
      <w:r w:rsidR="00E114DE" w:rsidRPr="00E347B2">
        <w:rPr>
          <w:rFonts w:ascii="Times New Roman" w:hAnsi="Times New Roman" w:cs="Times New Roman"/>
          <w:lang w:val="kk-KZ"/>
        </w:rPr>
        <w:t>04</w:t>
      </w:r>
      <w:r w:rsidRPr="00E347B2">
        <w:rPr>
          <w:rFonts w:ascii="Times New Roman" w:hAnsi="Times New Roman" w:cs="Times New Roman"/>
          <w:lang w:val="ru-RU"/>
        </w:rPr>
        <w:t>.2022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="00E114DE" w:rsidRPr="00E347B2">
        <w:rPr>
          <w:rFonts w:ascii="Times New Roman" w:hAnsi="Times New Roman" w:cs="Times New Roman"/>
          <w:lang w:val="kk-KZ"/>
        </w:rPr>
        <w:t>12</w:t>
      </w:r>
      <w:r w:rsidRPr="00E347B2">
        <w:rPr>
          <w:rFonts w:ascii="Times New Roman" w:hAnsi="Times New Roman" w:cs="Times New Roman"/>
          <w:lang w:val="ru-RU"/>
        </w:rPr>
        <w:t>.</w:t>
      </w:r>
      <w:r w:rsidR="00E114DE" w:rsidRPr="00E347B2">
        <w:rPr>
          <w:rFonts w:ascii="Times New Roman" w:hAnsi="Times New Roman" w:cs="Times New Roman"/>
          <w:lang w:val="kk-KZ"/>
        </w:rPr>
        <w:t>04</w:t>
      </w:r>
      <w:r w:rsidRPr="00E347B2">
        <w:rPr>
          <w:rFonts w:ascii="Times New Roman" w:hAnsi="Times New Roman" w:cs="Times New Roman"/>
          <w:lang w:val="ru-RU"/>
        </w:rPr>
        <w:t>.2022.</w:t>
      </w:r>
    </w:p>
    <w:p w14:paraId="413C57B6" w14:textId="77777777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Ме</w:t>
      </w:r>
      <w:r w:rsidRPr="00E347B2">
        <w:rPr>
          <w:rFonts w:ascii="Times New Roman" w:hAnsi="Times New Roman" w:cs="Times New Roman"/>
          <w:sz w:val="24"/>
          <w:szCs w:val="24"/>
          <w:lang w:val="ru-RU"/>
        </w:rPr>
        <w:t xml:space="preserve">тоды интеграции аутсорсинговых решений для обеспечения безопасности информационных систем управления предприятием: произведение науки/ </w:t>
      </w:r>
      <w:r w:rsidRPr="00E347B2">
        <w:rPr>
          <w:rFonts w:ascii="Times New Roman" w:hAnsi="Times New Roman" w:cs="Times New Roman"/>
          <w:sz w:val="24"/>
          <w:szCs w:val="24"/>
          <w:lang w:val="kk-KZ"/>
        </w:rPr>
        <w:t>Тұрсынхан А.М.</w:t>
      </w:r>
      <w:r w:rsidRPr="00E347B2">
        <w:rPr>
          <w:rFonts w:ascii="Times New Roman" w:hAnsi="Times New Roman" w:cs="Times New Roman"/>
          <w:sz w:val="24"/>
          <w:szCs w:val="24"/>
          <w:lang w:val="ru-RU"/>
        </w:rPr>
        <w:t xml:space="preserve">, Алимжанова </w:t>
      </w:r>
      <w:proofErr w:type="gramStart"/>
      <w:r w:rsidRPr="00E347B2">
        <w:rPr>
          <w:rFonts w:ascii="Times New Roman" w:hAnsi="Times New Roman" w:cs="Times New Roman"/>
          <w:sz w:val="24"/>
          <w:szCs w:val="24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sz w:val="24"/>
          <w:szCs w:val="24"/>
          <w:lang w:val="ru-RU"/>
        </w:rPr>
        <w:t xml:space="preserve">; свидетельство об авторском праве                     № 24358. – Дата создания: </w:t>
      </w:r>
      <w:proofErr w:type="gramStart"/>
      <w:r w:rsidRPr="00E347B2">
        <w:rPr>
          <w:rFonts w:ascii="Times New Roman" w:hAnsi="Times New Roman" w:cs="Times New Roman"/>
          <w:sz w:val="24"/>
          <w:szCs w:val="24"/>
          <w:lang w:val="ru-RU"/>
        </w:rPr>
        <w:t>13.03.2022 ;</w:t>
      </w:r>
      <w:proofErr w:type="gramEnd"/>
      <w:r w:rsidRPr="00E347B2">
        <w:rPr>
          <w:rFonts w:ascii="Times New Roman" w:hAnsi="Times New Roman" w:cs="Times New Roman"/>
          <w:sz w:val="24"/>
          <w:szCs w:val="24"/>
          <w:lang w:val="ru-RU"/>
        </w:rPr>
        <w:t xml:space="preserve"> дата публикации: 15.03.2022.</w:t>
      </w:r>
    </w:p>
    <w:p w14:paraId="42FDC42C" w14:textId="77777777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main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elements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formation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rebranding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company</w:t>
      </w:r>
      <w:r w:rsidRPr="00E347B2">
        <w:rPr>
          <w:rFonts w:ascii="Times New Roman" w:hAnsi="Times New Roman" w:cs="Times New Roman"/>
          <w:lang w:val="ru-RU"/>
        </w:rPr>
        <w:t xml:space="preserve">: произведение литературы / </w:t>
      </w:r>
      <w:r w:rsidRPr="00E347B2">
        <w:rPr>
          <w:rFonts w:ascii="Times New Roman" w:hAnsi="Times New Roman" w:cs="Times New Roman"/>
          <w:lang w:val="kk-KZ"/>
        </w:rPr>
        <w:t>Түгелбаева Т</w:t>
      </w:r>
      <w:r w:rsidRPr="00E347B2">
        <w:rPr>
          <w:rFonts w:ascii="Times New Roman" w:hAnsi="Times New Roman" w:cs="Times New Roman"/>
          <w:lang w:val="ru-RU"/>
        </w:rPr>
        <w:t xml:space="preserve">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26197.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19.12.2021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18.05.2022.</w:t>
      </w:r>
    </w:p>
    <w:p w14:paraId="1C5BAAC5" w14:textId="77777777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main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elements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formation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rebranding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company</w:t>
      </w:r>
      <w:r w:rsidRPr="00E347B2">
        <w:rPr>
          <w:rFonts w:ascii="Times New Roman" w:hAnsi="Times New Roman" w:cs="Times New Roman"/>
          <w:lang w:val="ru-RU"/>
        </w:rPr>
        <w:t xml:space="preserve">: произведение литературы / </w:t>
      </w:r>
      <w:r w:rsidRPr="00E347B2">
        <w:rPr>
          <w:rFonts w:ascii="Times New Roman" w:hAnsi="Times New Roman" w:cs="Times New Roman"/>
          <w:lang w:val="kk-KZ"/>
        </w:rPr>
        <w:t xml:space="preserve">Түгелбаева </w:t>
      </w:r>
      <w:r w:rsidRPr="00E347B2">
        <w:rPr>
          <w:rFonts w:ascii="Times New Roman" w:hAnsi="Times New Roman" w:cs="Times New Roman"/>
          <w:lang w:val="ru-RU"/>
        </w:rPr>
        <w:t xml:space="preserve">Т.,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26197.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19.12.2021.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18.05.2022.</w:t>
      </w:r>
    </w:p>
    <w:p w14:paraId="03B318CB" w14:textId="77777777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SMM</w:t>
      </w:r>
      <w:r w:rsidRPr="00E347B2">
        <w:rPr>
          <w:rFonts w:ascii="Times New Roman" w:hAnsi="Times New Roman" w:cs="Times New Roman"/>
          <w:lang w:val="kk-KZ"/>
        </w:rPr>
        <w:t xml:space="preserve"> трендтері және олардың бизнес шешімдеріне әсері</w:t>
      </w:r>
      <w:r w:rsidRPr="00E347B2">
        <w:rPr>
          <w:rFonts w:ascii="Times New Roman" w:hAnsi="Times New Roman" w:cs="Times New Roman"/>
          <w:lang w:val="ru-KZ"/>
        </w:rPr>
        <w:t xml:space="preserve">: произведение литературы / </w:t>
      </w:r>
      <w:r w:rsidRPr="00E347B2">
        <w:rPr>
          <w:rFonts w:ascii="Times New Roman" w:hAnsi="Times New Roman" w:cs="Times New Roman"/>
          <w:lang w:val="kk-KZ"/>
        </w:rPr>
        <w:t>Таңатар Е</w:t>
      </w:r>
      <w:r w:rsidRPr="00E347B2">
        <w:rPr>
          <w:rFonts w:ascii="Times New Roman" w:hAnsi="Times New Roman" w:cs="Times New Roman"/>
          <w:lang w:val="ru-RU"/>
        </w:rPr>
        <w:t xml:space="preserve">.Е.,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А.К.,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№26200.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16.05.2022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18.05.2022.</w:t>
      </w:r>
    </w:p>
    <w:p w14:paraId="08CAD354" w14:textId="77777777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Проблема организации тендеров и госзакупок на современном этапе: произведение литературы </w:t>
      </w:r>
      <w:proofErr w:type="gramStart"/>
      <w:r w:rsidRPr="00E347B2">
        <w:rPr>
          <w:rFonts w:ascii="Times New Roman" w:hAnsi="Times New Roman" w:cs="Times New Roman"/>
          <w:lang w:val="ru-RU"/>
        </w:rPr>
        <w:t xml:space="preserve">/  </w:t>
      </w:r>
      <w:proofErr w:type="spellStart"/>
      <w:r w:rsidRPr="00E347B2">
        <w:rPr>
          <w:rFonts w:ascii="Times New Roman" w:hAnsi="Times New Roman" w:cs="Times New Roman"/>
          <w:lang w:val="ru-RU"/>
        </w:rPr>
        <w:t>Анарбекова</w:t>
      </w:r>
      <w:proofErr w:type="spellEnd"/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С.Р.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; свидетельство об авторском праве № 26267. -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20.12.2021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19.05.2022.</w:t>
      </w:r>
    </w:p>
    <w:p w14:paraId="6819FE1A" w14:textId="26FBD727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Определение основных проблем формирования стратегии продвижения компании на современном этапе: произведение литературы / </w:t>
      </w:r>
      <w:r w:rsidRPr="00E347B2">
        <w:rPr>
          <w:rFonts w:ascii="Times New Roman" w:hAnsi="Times New Roman" w:cs="Times New Roman"/>
          <w:lang w:val="kk-KZ"/>
        </w:rPr>
        <w:t xml:space="preserve">Ақмұратова </w:t>
      </w:r>
      <w:proofErr w:type="gramStart"/>
      <w:r w:rsidRPr="00E347B2">
        <w:rPr>
          <w:rFonts w:ascii="Times New Roman" w:hAnsi="Times New Roman" w:cs="Times New Roman"/>
          <w:lang w:val="ru-RU"/>
        </w:rPr>
        <w:t>С.М.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№26228.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20.12.2021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18.05.2022.</w:t>
      </w:r>
    </w:p>
    <w:p w14:paraId="48361B50" w14:textId="7D70476A" w:rsidR="008D0D7B" w:rsidRPr="00E347B2" w:rsidRDefault="008D0D7B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0" w:name="_Hlk214827286"/>
      <w:r w:rsidRPr="00E347B2">
        <w:rPr>
          <w:rFonts w:ascii="Times New Roman" w:hAnsi="Times New Roman" w:cs="Times New Roman"/>
          <w:lang w:val="ru-RU"/>
        </w:rPr>
        <w:t xml:space="preserve">Формирование основных требований к построению скоринговой системы БВУ на современном этапе: произведение литературы / </w:t>
      </w:r>
      <w:proofErr w:type="spellStart"/>
      <w:r w:rsidRPr="00E347B2">
        <w:rPr>
          <w:rFonts w:ascii="Times New Roman" w:hAnsi="Times New Roman" w:cs="Times New Roman"/>
          <w:lang w:val="ru-RU"/>
        </w:rPr>
        <w:t>Есмахан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Д.Д.,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26201.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19.12.2021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18.05.2022.</w:t>
      </w:r>
    </w:p>
    <w:bookmarkEnd w:id="0"/>
    <w:p w14:paraId="11EDFF9F" w14:textId="5C4E26E5" w:rsidR="005C662C" w:rsidRPr="00E347B2" w:rsidRDefault="008D0D7B" w:rsidP="00E347B2">
      <w:pPr>
        <w:pStyle w:val="ae"/>
        <w:numPr>
          <w:ilvl w:val="0"/>
          <w:numId w:val="1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lastRenderedPageBreak/>
        <w:t xml:space="preserve">Формирование основных требований к построению скоринговой системы БВУ на современном этапе: произведение литературы / </w:t>
      </w:r>
      <w:proofErr w:type="spellStart"/>
      <w:r w:rsidRPr="00E347B2">
        <w:rPr>
          <w:rFonts w:ascii="Times New Roman" w:hAnsi="Times New Roman" w:cs="Times New Roman"/>
          <w:lang w:val="ru-RU"/>
        </w:rPr>
        <w:t>Есмахан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Д.Д.,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А.К.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26201.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19.12.2021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18.05.2022.</w:t>
      </w:r>
    </w:p>
    <w:p w14:paraId="33A85D63" w14:textId="77777777" w:rsidR="006A1A0E" w:rsidRPr="00E347B2" w:rsidRDefault="006A1A0E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КОМПАНИЯНЫҢ ЭНЕРГИЯ ҮНЕМДЕУІНЕ АУДИТ ЖӘНЕ БАҚЫЛАУ ЖҮЙЕСІН ӘЗІРЛЕУ. </w:t>
      </w:r>
      <w:r w:rsidRPr="00E347B2">
        <w:rPr>
          <w:rFonts w:ascii="Times New Roman" w:hAnsi="Times New Roman" w:cs="Times New Roman"/>
        </w:rPr>
        <w:t>DEVELOPMENT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AUDIT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AND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CONTROL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SYSTEM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FOR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ENERGY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SAVINGS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</w:rPr>
        <w:t>COMPANY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/</w:t>
      </w:r>
      <w:proofErr w:type="gramEnd"/>
      <w:r w:rsidRPr="00E347B2">
        <w:rPr>
          <w:rFonts w:ascii="Times New Roman" w:hAnsi="Times New Roman" w:cs="Times New Roman"/>
          <w:lang w:val="kk-KZ"/>
        </w:rPr>
        <w:t>Аханқызы А.</w:t>
      </w:r>
      <w:r w:rsidRPr="00E347B2">
        <w:rPr>
          <w:rFonts w:ascii="Times New Roman" w:hAnsi="Times New Roman" w:cs="Times New Roman"/>
          <w:lang w:val="ru-RU"/>
        </w:rPr>
        <w:t xml:space="preserve">, </w:t>
      </w:r>
      <w:r w:rsidRPr="00E347B2">
        <w:rPr>
          <w:rFonts w:ascii="Times New Roman" w:hAnsi="Times New Roman" w:cs="Times New Roman"/>
          <w:lang w:val="kk-KZ"/>
        </w:rPr>
        <w:t>Амирғазы А.М.</w:t>
      </w:r>
      <w:r w:rsidRPr="00E347B2">
        <w:rPr>
          <w:rFonts w:ascii="Times New Roman" w:hAnsi="Times New Roman" w:cs="Times New Roman"/>
          <w:lang w:val="ru-RU"/>
        </w:rPr>
        <w:t>,</w:t>
      </w:r>
      <w:r w:rsidRPr="00E347B2">
        <w:rPr>
          <w:rFonts w:ascii="Times New Roman" w:hAnsi="Times New Roman" w:cs="Times New Roman"/>
          <w:lang w:val="kk-KZ"/>
        </w:rPr>
        <w:t xml:space="preserve"> Алимжанова Л.М.: </w:t>
      </w:r>
      <w:r w:rsidRPr="00E347B2">
        <w:rPr>
          <w:rFonts w:ascii="Times New Roman" w:hAnsi="Times New Roman" w:cs="Times New Roman"/>
          <w:lang w:val="ru-RU"/>
        </w:rPr>
        <w:t>свидетельство об авторском праве № 26194. – Дата создания: 02.05.2022.</w:t>
      </w:r>
    </w:p>
    <w:p w14:paraId="5D13689E" w14:textId="77777777" w:rsidR="006A1A0E" w:rsidRPr="00E347B2" w:rsidRDefault="006A1A0E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ИССЛЕДОВАНИЕ И РАЗРАБОТКА МЕТОДОВ SEO-ОПТИМИЗАЦИИ ДЛЯ ПРЕДПРИЯТИЙ/ Ораз </w:t>
      </w:r>
      <w:proofErr w:type="gramStart"/>
      <w:r w:rsidRPr="00E347B2">
        <w:rPr>
          <w:rFonts w:ascii="Times New Roman" w:hAnsi="Times New Roman" w:cs="Times New Roman"/>
          <w:lang w:val="ru-RU"/>
        </w:rPr>
        <w:t>А.А.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Алимжанова Л.М.: свидетельство об авторском праве № </w:t>
      </w:r>
      <w:r w:rsidRPr="00E347B2">
        <w:rPr>
          <w:rFonts w:ascii="Times New Roman" w:hAnsi="Times New Roman" w:cs="Times New Roman"/>
          <w:lang w:val="kk-KZ"/>
        </w:rPr>
        <w:t>24045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kk-KZ"/>
        </w:rPr>
        <w:t>27</w:t>
      </w:r>
      <w:r w:rsidRPr="00E347B2">
        <w:rPr>
          <w:rFonts w:ascii="Times New Roman" w:hAnsi="Times New Roman" w:cs="Times New Roman"/>
          <w:lang w:val="ru-RU"/>
        </w:rPr>
        <w:t>.0</w:t>
      </w:r>
      <w:r w:rsidRPr="00E347B2">
        <w:rPr>
          <w:rFonts w:ascii="Times New Roman" w:hAnsi="Times New Roman" w:cs="Times New Roman"/>
          <w:lang w:val="kk-KZ"/>
        </w:rPr>
        <w:t>2</w:t>
      </w:r>
      <w:r w:rsidRPr="00E347B2">
        <w:rPr>
          <w:rFonts w:ascii="Times New Roman" w:hAnsi="Times New Roman" w:cs="Times New Roman"/>
          <w:lang w:val="ru-RU"/>
        </w:rPr>
        <w:t>.202</w:t>
      </w:r>
      <w:r w:rsidRPr="00E347B2">
        <w:rPr>
          <w:rFonts w:ascii="Times New Roman" w:hAnsi="Times New Roman" w:cs="Times New Roman"/>
          <w:lang w:val="kk-KZ"/>
        </w:rPr>
        <w:t>2</w:t>
      </w:r>
      <w:r w:rsidRPr="00E347B2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Pr="00E347B2">
        <w:rPr>
          <w:rFonts w:ascii="Times New Roman" w:hAnsi="Times New Roman" w:cs="Times New Roman"/>
          <w:lang w:val="kk-KZ"/>
        </w:rPr>
        <w:t>02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03</w:t>
      </w:r>
      <w:r w:rsidRPr="00E347B2">
        <w:rPr>
          <w:rFonts w:ascii="Times New Roman" w:hAnsi="Times New Roman" w:cs="Times New Roman"/>
          <w:lang w:val="ru-RU"/>
        </w:rPr>
        <w:t>.2022.</w:t>
      </w:r>
    </w:p>
    <w:p w14:paraId="4CA16471" w14:textId="77777777" w:rsidR="006A1A0E" w:rsidRPr="00E347B2" w:rsidRDefault="006A1A0E" w:rsidP="00E347B2">
      <w:pPr>
        <w:pStyle w:val="ae"/>
        <w:numPr>
          <w:ilvl w:val="0"/>
          <w:numId w:val="16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KZ"/>
        </w:rPr>
        <w:t>Қ</w:t>
      </w:r>
      <w:r w:rsidRPr="00E347B2">
        <w:rPr>
          <w:rFonts w:ascii="Times New Roman" w:hAnsi="Times New Roman" w:cs="Times New Roman"/>
          <w:lang w:val="ru-RU"/>
        </w:rPr>
        <w:t xml:space="preserve">АЗІРГІ КЕЗЕНДЕГІ СТАРТАПТАР МЕН ІТ-ЖОБАЛАРДЫ ИНВЕСТИЦИЯ ТАРТУДАҒЫ БАСТЫ МӘСЕЛЕЛЕРІ/ </w:t>
      </w:r>
      <w:proofErr w:type="spellStart"/>
      <w:r w:rsidRPr="00E347B2">
        <w:rPr>
          <w:rFonts w:ascii="Times New Roman" w:hAnsi="Times New Roman" w:cs="Times New Roman"/>
          <w:lang w:val="ru-RU"/>
        </w:rPr>
        <w:t>Кемелбек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М.Н. Алимжанова Л.М.: свидетельство об авторском праве № </w:t>
      </w:r>
      <w:r w:rsidRPr="00E347B2">
        <w:rPr>
          <w:rFonts w:ascii="Times New Roman" w:hAnsi="Times New Roman" w:cs="Times New Roman"/>
          <w:lang w:val="kk-KZ"/>
        </w:rPr>
        <w:t>26369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kk-KZ"/>
        </w:rPr>
        <w:t>26</w:t>
      </w:r>
      <w:r w:rsidRPr="00E347B2">
        <w:rPr>
          <w:rFonts w:ascii="Times New Roman" w:hAnsi="Times New Roman" w:cs="Times New Roman"/>
          <w:lang w:val="ru-RU"/>
        </w:rPr>
        <w:t>.0</w:t>
      </w:r>
      <w:r w:rsidRPr="00E347B2">
        <w:rPr>
          <w:rFonts w:ascii="Times New Roman" w:hAnsi="Times New Roman" w:cs="Times New Roman"/>
          <w:lang w:val="kk-KZ"/>
        </w:rPr>
        <w:t>4</w:t>
      </w:r>
      <w:r w:rsidRPr="00E347B2">
        <w:rPr>
          <w:rFonts w:ascii="Times New Roman" w:hAnsi="Times New Roman" w:cs="Times New Roman"/>
          <w:lang w:val="ru-RU"/>
        </w:rPr>
        <w:t>.202</w:t>
      </w:r>
      <w:r w:rsidRPr="00E347B2">
        <w:rPr>
          <w:rFonts w:ascii="Times New Roman" w:hAnsi="Times New Roman" w:cs="Times New Roman"/>
          <w:lang w:val="kk-KZ"/>
        </w:rPr>
        <w:t>2</w:t>
      </w:r>
      <w:r w:rsidRPr="00E347B2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Pr="00E347B2">
        <w:rPr>
          <w:rFonts w:ascii="Times New Roman" w:hAnsi="Times New Roman" w:cs="Times New Roman"/>
          <w:lang w:val="kk-KZ"/>
        </w:rPr>
        <w:t>19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.2022.</w:t>
      </w:r>
    </w:p>
    <w:p w14:paraId="1AFD14D5" w14:textId="77777777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АҚПАРАТ ӨЛШЕУ </w:t>
      </w:r>
      <w:proofErr w:type="gramStart"/>
      <w:r w:rsidRPr="00E347B2">
        <w:rPr>
          <w:rFonts w:ascii="Times New Roman" w:eastAsia="Cambria" w:hAnsi="Times New Roman" w:cs="Times New Roman"/>
          <w:color w:val="000000"/>
          <w:lang w:val="ru-RU"/>
        </w:rPr>
        <w:t>ТЕХНИКАСЫ :</w:t>
      </w:r>
      <w:proofErr w:type="gram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произведение науки / </w:t>
      </w:r>
      <w:proofErr w:type="spellStart"/>
      <w:r w:rsidRPr="00E347B2">
        <w:rPr>
          <w:rFonts w:ascii="Times New Roman" w:eastAsia="Cambria" w:hAnsi="Times New Roman" w:cs="Times New Roman"/>
          <w:color w:val="000000"/>
          <w:lang w:val="ru-RU"/>
        </w:rPr>
        <w:t>Боканова</w:t>
      </w:r>
      <w:proofErr w:type="spell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А. А., </w:t>
      </w:r>
      <w:proofErr w:type="spellStart"/>
      <w:r w:rsidRPr="00E347B2">
        <w:rPr>
          <w:rFonts w:ascii="Times New Roman" w:eastAsia="Cambria" w:hAnsi="Times New Roman" w:cs="Times New Roman"/>
          <w:color w:val="000000"/>
          <w:lang w:val="ru-RU"/>
        </w:rPr>
        <w:t>Ермаханова</w:t>
      </w:r>
      <w:proofErr w:type="spell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Ф. Р., Исабеков Ж. </w:t>
      </w:r>
      <w:proofErr w:type="gramStart"/>
      <w:r w:rsidRPr="00E347B2">
        <w:rPr>
          <w:rFonts w:ascii="Times New Roman" w:eastAsia="Cambria" w:hAnsi="Times New Roman" w:cs="Times New Roman"/>
          <w:color w:val="000000"/>
          <w:lang w:val="ru-RU"/>
        </w:rPr>
        <w:t>Н. ;</w:t>
      </w:r>
      <w:proofErr w:type="gram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свидетельство об авторском праве № 30054. – Дата создания: </w:t>
      </w:r>
      <w:proofErr w:type="gramStart"/>
      <w:r w:rsidRPr="00E347B2">
        <w:rPr>
          <w:rFonts w:ascii="Times New Roman" w:eastAsia="Cambria" w:hAnsi="Times New Roman" w:cs="Times New Roman"/>
          <w:color w:val="000000"/>
          <w:lang w:val="ru-RU"/>
        </w:rPr>
        <w:t>04.11.2022 ;</w:t>
      </w:r>
      <w:proofErr w:type="gram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дата публикации: 07.11.2022.</w:t>
      </w:r>
    </w:p>
    <w:p w14:paraId="7A14DE48" w14:textId="77777777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E347B2">
        <w:rPr>
          <w:rFonts w:ascii="Times New Roman" w:eastAsia="Cambria" w:hAnsi="Times New Roman" w:cs="Times New Roman"/>
          <w:color w:val="000000"/>
        </w:rPr>
        <w:t>FORMATION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PROBLEMS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OF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SECURITIES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PORTFOLIOS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IN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KAZAKHSTAN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: произведение литературы / </w:t>
      </w:r>
      <w:proofErr w:type="spellStart"/>
      <w:r w:rsidRPr="00E347B2">
        <w:rPr>
          <w:rFonts w:ascii="Times New Roman" w:eastAsia="Cambria" w:hAnsi="Times New Roman" w:cs="Times New Roman"/>
          <w:color w:val="000000"/>
          <w:lang w:val="ru-RU"/>
        </w:rPr>
        <w:t>Әліқұл</w:t>
      </w:r>
      <w:proofErr w:type="spell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Ш.М., Алимжанова Л. М.; свидетельство об авторском праве № 26118. – Дата создания: </w:t>
      </w:r>
      <w:proofErr w:type="gramStart"/>
      <w:r w:rsidRPr="00E347B2">
        <w:rPr>
          <w:rFonts w:ascii="Times New Roman" w:eastAsia="Cambria" w:hAnsi="Times New Roman" w:cs="Times New Roman"/>
          <w:color w:val="000000"/>
          <w:lang w:val="ru-RU"/>
        </w:rPr>
        <w:t>21.12.2021 ;</w:t>
      </w:r>
      <w:proofErr w:type="gram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дата публикации: 16.05.2022.</w:t>
      </w:r>
    </w:p>
    <w:p w14:paraId="0DA0651F" w14:textId="77777777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E347B2">
        <w:rPr>
          <w:rFonts w:ascii="Times New Roman" w:eastAsia="Cambria" w:hAnsi="Times New Roman" w:cs="Times New Roman"/>
          <w:color w:val="000000"/>
        </w:rPr>
        <w:t>Software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development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for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infographics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and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digital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marketing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r w:rsidRPr="00E347B2">
        <w:rPr>
          <w:rFonts w:ascii="Times New Roman" w:eastAsia="Cambria" w:hAnsi="Times New Roman" w:cs="Times New Roman"/>
          <w:color w:val="000000"/>
        </w:rPr>
        <w:t>tools</w:t>
      </w:r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: произведение литературы / Алимжанова Г. М., </w:t>
      </w:r>
      <w:proofErr w:type="spellStart"/>
      <w:r w:rsidRPr="00E347B2">
        <w:rPr>
          <w:rFonts w:ascii="Times New Roman" w:eastAsia="Cambria" w:hAnsi="Times New Roman" w:cs="Times New Roman"/>
          <w:color w:val="000000"/>
          <w:lang w:val="ru-RU"/>
        </w:rPr>
        <w:t>Жанатқызы</w:t>
      </w:r>
      <w:proofErr w:type="spell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Ж., Сериков М. К., </w:t>
      </w:r>
      <w:proofErr w:type="spellStart"/>
      <w:r w:rsidRPr="00E347B2">
        <w:rPr>
          <w:rFonts w:ascii="Times New Roman" w:eastAsia="Cambria" w:hAnsi="Times New Roman" w:cs="Times New Roman"/>
          <w:color w:val="000000"/>
          <w:lang w:val="ru-RU"/>
        </w:rPr>
        <w:t>Бикенова</w:t>
      </w:r>
      <w:proofErr w:type="spell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</w:t>
      </w:r>
      <w:proofErr w:type="gramStart"/>
      <w:r w:rsidRPr="00E347B2">
        <w:rPr>
          <w:rFonts w:ascii="Times New Roman" w:eastAsia="Cambria" w:hAnsi="Times New Roman" w:cs="Times New Roman"/>
          <w:color w:val="000000"/>
          <w:lang w:val="ru-RU"/>
        </w:rPr>
        <w:t>А.Б. ;</w:t>
      </w:r>
      <w:proofErr w:type="gram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свидетельство об авторском праве № 24993. – Дата создания: </w:t>
      </w:r>
      <w:proofErr w:type="gramStart"/>
      <w:r w:rsidRPr="00E347B2">
        <w:rPr>
          <w:rFonts w:ascii="Times New Roman" w:eastAsia="Cambria" w:hAnsi="Times New Roman" w:cs="Times New Roman"/>
          <w:color w:val="000000"/>
          <w:lang w:val="ru-RU"/>
        </w:rPr>
        <w:t>01.04.2022 ;</w:t>
      </w:r>
      <w:proofErr w:type="gramEnd"/>
      <w:r w:rsidRPr="00E347B2">
        <w:rPr>
          <w:rFonts w:ascii="Times New Roman" w:eastAsia="Cambria" w:hAnsi="Times New Roman" w:cs="Times New Roman"/>
          <w:color w:val="000000"/>
          <w:lang w:val="ru-RU"/>
        </w:rPr>
        <w:t xml:space="preserve"> дата публикации: 12.04.2022.</w:t>
      </w:r>
    </w:p>
    <w:p w14:paraId="5D541E91" w14:textId="5B46E637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Методика определения стратегии перехода к цифровому маркетингу с прогнозом затрат: </w:t>
      </w:r>
      <w:proofErr w:type="spellStart"/>
      <w:r w:rsidRPr="00E347B2">
        <w:rPr>
          <w:rFonts w:ascii="Times New Roman" w:hAnsi="Times New Roman" w:cs="Times New Roman"/>
          <w:lang w:val="ru-RU"/>
        </w:rPr>
        <w:t>произведениелитературы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/ АЛИМЖАНОВАЛАУРАМУРАТЬЕКОВНА, </w:t>
      </w:r>
      <w:proofErr w:type="spellStart"/>
      <w:r w:rsidRPr="00E347B2">
        <w:rPr>
          <w:rFonts w:ascii="Times New Roman" w:hAnsi="Times New Roman" w:cs="Times New Roman"/>
          <w:lang w:val="ru-RU"/>
        </w:rPr>
        <w:t>Ошақбай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 Э., Бакытов Е. Б.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 xml:space="preserve">° 26299 - Дата создания объекта: </w:t>
      </w:r>
      <w:proofErr w:type="gramStart"/>
      <w:r w:rsidRPr="00E347B2">
        <w:rPr>
          <w:rFonts w:ascii="Times New Roman" w:hAnsi="Times New Roman" w:cs="Times New Roman"/>
          <w:lang w:val="ru-RU"/>
        </w:rPr>
        <w:t>16.05.2022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19.05.2022г.г</w:t>
      </w:r>
    </w:p>
    <w:p w14:paraId="7F258560" w14:textId="0C44EDEA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КОМПАНИЯНЫҢ ТИІМДІ СЫРТҚЫ ЦИФРЛЫК ИНФРАҚҰРЫЛЫМЫНЫҢ НЕГІЗГІ СИПАТТАМАЛАРЫ: произведение литературы / ЖОЛДЫБАЙ А. М., Алимжанова Л. </w:t>
      </w:r>
      <w:proofErr w:type="gramStart"/>
      <w:r w:rsidRPr="00E347B2">
        <w:rPr>
          <w:rFonts w:ascii="Times New Roman" w:hAnsi="Times New Roman" w:cs="Times New Roman"/>
          <w:lang w:val="ru-RU"/>
        </w:rPr>
        <w:t>М..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26337 - Дата создания объекта: 16.05.2022; дата публикации: 20.05.2022г.г</w:t>
      </w:r>
    </w:p>
    <w:p w14:paraId="5D7AB8DF" w14:textId="510A7431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use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</w:rPr>
        <w:t>retargetingtoretain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company</w:t>
      </w:r>
      <w:r w:rsidRPr="00E347B2">
        <w:rPr>
          <w:rFonts w:ascii="Times New Roman" w:hAnsi="Times New Roman" w:cs="Times New Roman"/>
          <w:lang w:val="ru-RU"/>
        </w:rPr>
        <w:t>'</w:t>
      </w:r>
      <w:r w:rsidRPr="00E347B2">
        <w:rPr>
          <w:rFonts w:ascii="Times New Roman" w:hAnsi="Times New Roman" w:cs="Times New Roman"/>
        </w:rPr>
        <w:t>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customers</w:t>
      </w:r>
      <w:r w:rsidRPr="00E347B2">
        <w:rPr>
          <w:rFonts w:ascii="Times New Roman" w:hAnsi="Times New Roman" w:cs="Times New Roman"/>
          <w:lang w:val="ru-RU"/>
        </w:rPr>
        <w:t xml:space="preserve">: произведение литературы/ НУРИЕВА Д. Я., Алимжанова Л.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26341 - Дата создания объекта: 18.05.2022; дата публикации: 20.05.2022г.г</w:t>
      </w:r>
    </w:p>
    <w:p w14:paraId="48132CBC" w14:textId="56EE3DA2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Analysis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</w:rPr>
        <w:t>andmodelingofsoftware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support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</w:rPr>
        <w:t>foramulti</w:t>
      </w:r>
      <w:proofErr w:type="spellEnd"/>
      <w:r w:rsidRPr="00E347B2">
        <w:rPr>
          <w:rFonts w:ascii="Times New Roman" w:hAnsi="Times New Roman" w:cs="Times New Roman"/>
          <w:lang w:val="ru-RU"/>
        </w:rPr>
        <w:t>-</w:t>
      </w:r>
      <w:proofErr w:type="spellStart"/>
      <w:r w:rsidRPr="00E347B2">
        <w:rPr>
          <w:rFonts w:ascii="Times New Roman" w:hAnsi="Times New Roman" w:cs="Times New Roman"/>
        </w:rPr>
        <w:t>levelandmultitasking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system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for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transforming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external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requests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</w:rPr>
        <w:t>intotechnicalsolutionsin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banks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second</w:t>
      </w:r>
      <w:r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</w:rPr>
        <w:t>tier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banks</w:t>
      </w:r>
      <w:r w:rsidRPr="00E347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E347B2">
        <w:rPr>
          <w:rFonts w:ascii="Times New Roman" w:hAnsi="Times New Roman" w:cs="Times New Roman"/>
          <w:lang w:val="ru-RU"/>
        </w:rPr>
        <w:t>произведениелитературы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/ ТУРУМБЕТОВА А. А., Алимжанова Л. М., </w:t>
      </w:r>
      <w:proofErr w:type="spellStart"/>
      <w:r w:rsidRPr="00E347B2">
        <w:rPr>
          <w:rFonts w:ascii="Times New Roman" w:hAnsi="Times New Roman" w:cs="Times New Roman"/>
          <w:lang w:val="ru-RU"/>
        </w:rPr>
        <w:t>Сарбасова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А. К.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26391 - Дата создания объекта: 19.05.2022; дата публикации: 23.05.2022г.г</w:t>
      </w:r>
    </w:p>
    <w:p w14:paraId="22A80D74" w14:textId="45A0475E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Методика разработки софта для банкоматов банков второго. произведение литературы/ БЕРЖАНОВА С. Д., Алимжанова Л.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26576 - Дата создания объекта: 17.05.2022; дата публикации: 27.05.2022г.г</w:t>
      </w:r>
    </w:p>
    <w:p w14:paraId="2418D6DC" w14:textId="1A4B5C2F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ПО портфелей ценных бумаг на основе интеллектуального анализа входных параметров влияния. Программа для ЭВМ/ ӘЛІҚҰЛ Ш. М., АЛИМЖАНОВА Л.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29770 - Дата создания объекта: 22.10.2022; дата публикации: 27.10.2022г.г</w:t>
      </w:r>
    </w:p>
    <w:p w14:paraId="67F786D8" w14:textId="581C43BA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Контент паспорта образовательной программы ІТ-менеджмент (для магистрантов): произведение литературы/ АЛИМЖАНОВА Л.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30486- Дата создания объекта: 18.11.2022: дата публикации: 22.11.2022г.г</w:t>
      </w:r>
    </w:p>
    <w:p w14:paraId="1DFCECE7" w14:textId="2BA2F3EA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Контент для основного документа на образовательную программу менеджмент: произведение литературы/ АЛИМЖАНОВА Л.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30487- Дата создания объекта: 18.11.2022; дата публикации: 21.11.2022г.г</w:t>
      </w:r>
    </w:p>
    <w:p w14:paraId="0B192AFE" w14:textId="257545AD" w:rsidR="00753C3E" w:rsidRPr="00E347B2" w:rsidRDefault="002E490D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Ақпарат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Өлшеу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Техникасы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E347B2">
        <w:rPr>
          <w:rFonts w:ascii="Times New Roman" w:hAnsi="Times New Roman" w:cs="Times New Roman"/>
          <w:lang w:val="ru-RU"/>
        </w:rPr>
        <w:t>ғ</w:t>
      </w:r>
      <w:r w:rsidR="00753C3E" w:rsidRPr="00E347B2">
        <w:rPr>
          <w:rFonts w:ascii="Times New Roman" w:hAnsi="Times New Roman" w:cs="Times New Roman"/>
          <w:lang w:val="ru-RU"/>
        </w:rPr>
        <w:t>ылыми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туынды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>/ БОКАНОВА А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753C3E" w:rsidRPr="00E347B2">
        <w:rPr>
          <w:rFonts w:ascii="Times New Roman" w:hAnsi="Times New Roman" w:cs="Times New Roman"/>
          <w:lang w:val="ru-RU"/>
        </w:rPr>
        <w:t>А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>.</w:t>
      </w:r>
      <w:proofErr w:type="gram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Ермаханова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Ф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 Р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>, Исабеков Ж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 Н. Свидетельство об авторском праве </w:t>
      </w:r>
      <w:r w:rsidR="00753C3E" w:rsidRPr="00E347B2">
        <w:rPr>
          <w:rFonts w:ascii="Times New Roman" w:hAnsi="Times New Roman" w:cs="Times New Roman"/>
        </w:rPr>
        <w:t>N</w:t>
      </w:r>
      <w:r w:rsidR="00753C3E" w:rsidRPr="00E347B2">
        <w:rPr>
          <w:rFonts w:ascii="Times New Roman" w:hAnsi="Times New Roman" w:cs="Times New Roman"/>
          <w:lang w:val="ru-RU"/>
        </w:rPr>
        <w:t>° 30054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753C3E" w:rsidRPr="00E347B2">
        <w:rPr>
          <w:rFonts w:ascii="Times New Roman" w:hAnsi="Times New Roman" w:cs="Times New Roman"/>
          <w:lang w:val="ru-RU"/>
        </w:rPr>
        <w:t>-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753C3E" w:rsidRPr="00E347B2">
        <w:rPr>
          <w:rFonts w:ascii="Times New Roman" w:hAnsi="Times New Roman" w:cs="Times New Roman"/>
          <w:lang w:val="ru-RU"/>
        </w:rPr>
        <w:t>Дата создания объекта: 04.11.2022г.г дата публикации: 07.01.2022г.г</w:t>
      </w:r>
    </w:p>
    <w:p w14:paraId="5F931A47" w14:textId="1190B084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lastRenderedPageBreak/>
        <w:t xml:space="preserve">Increasing the </w:t>
      </w:r>
      <w:proofErr w:type="spellStart"/>
      <w:r w:rsidRPr="00E347B2">
        <w:rPr>
          <w:rFonts w:ascii="Times New Roman" w:hAnsi="Times New Roman" w:cs="Times New Roman"/>
        </w:rPr>
        <w:t>efficiencyofthelearning</w:t>
      </w:r>
      <w:proofErr w:type="spellEnd"/>
      <w:r w:rsidRPr="00E347B2">
        <w:rPr>
          <w:rFonts w:ascii="Times New Roman" w:hAnsi="Times New Roman" w:cs="Times New Roman"/>
        </w:rPr>
        <w:t xml:space="preserve"> process </w:t>
      </w:r>
      <w:proofErr w:type="spellStart"/>
      <w:r w:rsidRPr="00E347B2">
        <w:rPr>
          <w:rFonts w:ascii="Times New Roman" w:hAnsi="Times New Roman" w:cs="Times New Roman"/>
        </w:rPr>
        <w:t>usingtheARtechN°logy</w:t>
      </w:r>
      <w:proofErr w:type="spellEnd"/>
      <w:r w:rsidRPr="00E347B2">
        <w:rPr>
          <w:rFonts w:ascii="Times New Roman" w:hAnsi="Times New Roman" w:cs="Times New Roman"/>
        </w:rPr>
        <w:t xml:space="preserve">: </w:t>
      </w:r>
      <w:r w:rsidRPr="00E347B2">
        <w:rPr>
          <w:rFonts w:ascii="Times New Roman" w:hAnsi="Times New Roman" w:cs="Times New Roman"/>
          <w:lang w:val="ru-RU"/>
        </w:rPr>
        <w:t>произведение</w:t>
      </w:r>
      <w:r w:rsidRPr="00E347B2">
        <w:rPr>
          <w:rFonts w:ascii="Times New Roman" w:hAnsi="Times New Roman" w:cs="Times New Roman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науки</w:t>
      </w:r>
      <w:r w:rsidRPr="00E347B2">
        <w:rPr>
          <w:rFonts w:ascii="Times New Roman" w:hAnsi="Times New Roman" w:cs="Times New Roman"/>
        </w:rPr>
        <w:t xml:space="preserve">/ </w:t>
      </w:r>
      <w:r w:rsidRPr="00E347B2">
        <w:rPr>
          <w:rFonts w:ascii="Times New Roman" w:hAnsi="Times New Roman" w:cs="Times New Roman"/>
          <w:lang w:val="ru-RU"/>
        </w:rPr>
        <w:t>БАХЫТЖАН</w:t>
      </w:r>
      <w:r w:rsidR="002E490D" w:rsidRPr="00E347B2">
        <w:rPr>
          <w:rFonts w:ascii="Times New Roman" w:hAnsi="Times New Roman" w:cs="Times New Roman"/>
          <w:lang w:val="ru-RU"/>
        </w:rPr>
        <w:t>ҰЛЫ</w:t>
      </w:r>
      <w:r w:rsidRPr="00E347B2">
        <w:rPr>
          <w:rFonts w:ascii="Times New Roman" w:hAnsi="Times New Roman" w:cs="Times New Roman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</w:t>
      </w:r>
      <w:r w:rsidR="002E490D" w:rsidRPr="00E347B2">
        <w:rPr>
          <w:rFonts w:ascii="Times New Roman" w:hAnsi="Times New Roman" w:cs="Times New Roman"/>
        </w:rPr>
        <w:t>.</w:t>
      </w:r>
      <w:r w:rsidRPr="00E347B2">
        <w:rPr>
          <w:rFonts w:ascii="Times New Roman" w:hAnsi="Times New Roman" w:cs="Times New Roman"/>
        </w:rPr>
        <w:t xml:space="preserve">, </w:t>
      </w:r>
      <w:r w:rsidRPr="00E347B2">
        <w:rPr>
          <w:rFonts w:ascii="Times New Roman" w:hAnsi="Times New Roman" w:cs="Times New Roman"/>
          <w:lang w:val="ru-RU"/>
        </w:rPr>
        <w:t>К</w:t>
      </w:r>
      <w:r w:rsidR="002E490D" w:rsidRPr="00E347B2">
        <w:rPr>
          <w:rFonts w:ascii="Times New Roman" w:hAnsi="Times New Roman" w:cs="Times New Roman"/>
          <w:lang w:val="ru-RU"/>
        </w:rPr>
        <w:t>Ү</w:t>
      </w:r>
      <w:r w:rsidRPr="00E347B2">
        <w:rPr>
          <w:rFonts w:ascii="Times New Roman" w:hAnsi="Times New Roman" w:cs="Times New Roman"/>
          <w:lang w:val="ru-RU"/>
        </w:rPr>
        <w:t>МІСБЕК</w:t>
      </w:r>
      <w:r w:rsidRPr="00E347B2">
        <w:rPr>
          <w:rFonts w:ascii="Times New Roman" w:hAnsi="Times New Roman" w:cs="Times New Roman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М</w:t>
      </w:r>
      <w:r w:rsidR="002E490D" w:rsidRPr="00E347B2">
        <w:rPr>
          <w:rFonts w:ascii="Times New Roman" w:hAnsi="Times New Roman" w:cs="Times New Roman"/>
        </w:rPr>
        <w:t>.</w:t>
      </w:r>
      <w:r w:rsidRPr="00E347B2">
        <w:rPr>
          <w:rFonts w:ascii="Times New Roman" w:hAnsi="Times New Roman" w:cs="Times New Roman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Н</w:t>
      </w:r>
      <w:r w:rsidR="002E490D" w:rsidRPr="00E347B2">
        <w:rPr>
          <w:rFonts w:ascii="Times New Roman" w:hAnsi="Times New Roman" w:cs="Times New Roman"/>
        </w:rPr>
        <w:t>.</w:t>
      </w:r>
      <w:r w:rsidRPr="00E347B2">
        <w:rPr>
          <w:rFonts w:ascii="Times New Roman" w:hAnsi="Times New Roman" w:cs="Times New Roman"/>
        </w:rPr>
        <w:t xml:space="preserve">, </w:t>
      </w:r>
      <w:r w:rsidRPr="00E347B2">
        <w:rPr>
          <w:rFonts w:ascii="Times New Roman" w:hAnsi="Times New Roman" w:cs="Times New Roman"/>
          <w:lang w:val="ru-RU"/>
        </w:rPr>
        <w:t>АЛИМЖАНОВА</w:t>
      </w:r>
      <w:r w:rsidR="002E490D" w:rsidRPr="00E347B2">
        <w:rPr>
          <w:rFonts w:ascii="Times New Roman" w:hAnsi="Times New Roman" w:cs="Times New Roman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Л</w:t>
      </w:r>
      <w:r w:rsidR="002E490D" w:rsidRPr="00E347B2">
        <w:rPr>
          <w:rFonts w:ascii="Times New Roman" w:hAnsi="Times New Roman" w:cs="Times New Roman"/>
        </w:rPr>
        <w:t>.</w:t>
      </w:r>
      <w:r w:rsidRPr="00E347B2">
        <w:rPr>
          <w:rFonts w:ascii="Times New Roman" w:hAnsi="Times New Roman" w:cs="Times New Roman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М</w:t>
      </w:r>
      <w:r w:rsidR="002E490D" w:rsidRPr="00E347B2">
        <w:rPr>
          <w:rFonts w:ascii="Times New Roman" w:hAnsi="Times New Roman" w:cs="Times New Roman"/>
        </w:rPr>
        <w:t>.</w:t>
      </w:r>
      <w:r w:rsidRPr="00E347B2">
        <w:rPr>
          <w:rFonts w:ascii="Times New Roman" w:hAnsi="Times New Roman" w:cs="Times New Roman"/>
        </w:rPr>
        <w:t>.</w:t>
      </w:r>
      <w:proofErr w:type="gramEnd"/>
      <w:r w:rsidRPr="00E347B2">
        <w:rPr>
          <w:rFonts w:ascii="Times New Roman" w:hAnsi="Times New Roman" w:cs="Times New Roman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БАЙШОЛАНОВА </w:t>
      </w:r>
      <w:r w:rsidR="002E490D" w:rsidRPr="00E347B2">
        <w:rPr>
          <w:rFonts w:ascii="Times New Roman" w:hAnsi="Times New Roman" w:cs="Times New Roman"/>
          <w:lang w:val="ru-RU"/>
        </w:rPr>
        <w:t>Қ.</w:t>
      </w:r>
      <w:r w:rsidRPr="00E347B2">
        <w:rPr>
          <w:rFonts w:ascii="Times New Roman" w:hAnsi="Times New Roman" w:cs="Times New Roman"/>
          <w:lang w:val="ru-RU"/>
        </w:rPr>
        <w:t xml:space="preserve"> С, КУБАЕВ </w:t>
      </w:r>
      <w:r w:rsidR="002E490D" w:rsidRPr="00E347B2">
        <w:rPr>
          <w:rFonts w:ascii="Times New Roman" w:hAnsi="Times New Roman" w:cs="Times New Roman"/>
          <w:lang w:val="ru-RU"/>
        </w:rPr>
        <w:t>Қ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Е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 xml:space="preserve">° 30572- дата создания объекта: </w:t>
      </w:r>
      <w:proofErr w:type="gramStart"/>
      <w:r w:rsidRPr="00E347B2">
        <w:rPr>
          <w:rFonts w:ascii="Times New Roman" w:hAnsi="Times New Roman" w:cs="Times New Roman"/>
          <w:lang w:val="ru-RU"/>
        </w:rPr>
        <w:t>19.11.2022г.г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24.11.2022г.г</w:t>
      </w:r>
    </w:p>
    <w:p w14:paraId="296404FD" w14:textId="7F2E000A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DEVELOPMENT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OFDIGITALTOOLS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TO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ENSURE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REMOTE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BUSINESS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MANAGEMENTDURING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LOCKDOWNS</w:t>
      </w:r>
      <w:r w:rsidRPr="00E347B2">
        <w:rPr>
          <w:rFonts w:ascii="Times New Roman" w:hAnsi="Times New Roman" w:cs="Times New Roman"/>
          <w:lang w:val="ru-RU"/>
        </w:rPr>
        <w:t>: произведение науки/ КУРБАНОВА НАИЛЯ РУСЛАНКЫЗЫ, Алимжанова Л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М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Малыбаев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30627- дата создания объекта: 20.09.2022г.г; дата публикации:25.</w:t>
      </w:r>
      <w:proofErr w:type="gramStart"/>
      <w:r w:rsidRPr="00E347B2">
        <w:rPr>
          <w:rFonts w:ascii="Times New Roman" w:hAnsi="Times New Roman" w:cs="Times New Roman"/>
          <w:lang w:val="ru-RU"/>
        </w:rPr>
        <w:t>11.2022г.г</w:t>
      </w:r>
      <w:proofErr w:type="gramEnd"/>
    </w:p>
    <w:p w14:paraId="7D2026AA" w14:textId="185A77F7" w:rsidR="00753C3E" w:rsidRPr="00E347B2" w:rsidRDefault="002E490D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Қ</w:t>
      </w:r>
      <w:r w:rsidR="00753C3E" w:rsidRPr="00E347B2">
        <w:rPr>
          <w:rFonts w:ascii="Times New Roman" w:hAnsi="Times New Roman" w:cs="Times New Roman"/>
          <w:lang w:val="ru-RU"/>
        </w:rPr>
        <w:t>АЗА</w:t>
      </w:r>
      <w:r w:rsidRPr="00E347B2">
        <w:rPr>
          <w:rFonts w:ascii="Times New Roman" w:hAnsi="Times New Roman" w:cs="Times New Roman"/>
          <w:lang w:val="ru-RU"/>
        </w:rPr>
        <w:t>Қ</w:t>
      </w:r>
      <w:r w:rsidR="00753C3E" w:rsidRPr="00E347B2">
        <w:rPr>
          <w:rFonts w:ascii="Times New Roman" w:hAnsi="Times New Roman" w:cs="Times New Roman"/>
          <w:lang w:val="ru-RU"/>
        </w:rPr>
        <w:t>СТАНДЫ</w:t>
      </w:r>
      <w:r w:rsidRPr="00E347B2">
        <w:rPr>
          <w:rFonts w:ascii="Times New Roman" w:hAnsi="Times New Roman" w:cs="Times New Roman"/>
          <w:lang w:val="ru-RU"/>
        </w:rPr>
        <w:t>Қ</w:t>
      </w:r>
      <w:r w:rsidR="00753C3E" w:rsidRPr="00E347B2">
        <w:rPr>
          <w:rFonts w:ascii="Times New Roman" w:hAnsi="Times New Roman" w:cs="Times New Roman"/>
          <w:lang w:val="ru-RU"/>
        </w:rPr>
        <w:t xml:space="preserve"> БИОТЕХНОЛОГИЯ </w:t>
      </w:r>
      <w:r w:rsidRPr="00E347B2">
        <w:rPr>
          <w:rFonts w:ascii="Times New Roman" w:hAnsi="Times New Roman" w:cs="Times New Roman"/>
          <w:lang w:val="ru-RU"/>
        </w:rPr>
        <w:t>Ө</w:t>
      </w:r>
      <w:r w:rsidR="00753C3E" w:rsidRPr="00E347B2">
        <w:rPr>
          <w:rFonts w:ascii="Times New Roman" w:hAnsi="Times New Roman" w:cs="Times New Roman"/>
          <w:lang w:val="ru-RU"/>
        </w:rPr>
        <w:t>НІМІНЕ С</w:t>
      </w:r>
      <w:r w:rsidRPr="00E347B2">
        <w:rPr>
          <w:rFonts w:ascii="Times New Roman" w:hAnsi="Times New Roman" w:cs="Times New Roman"/>
          <w:lang w:val="ru-RU"/>
        </w:rPr>
        <w:t>Ұ</w:t>
      </w:r>
      <w:r w:rsidR="00753C3E" w:rsidRPr="00E347B2">
        <w:rPr>
          <w:rFonts w:ascii="Times New Roman" w:hAnsi="Times New Roman" w:cs="Times New Roman"/>
          <w:lang w:val="ru-RU"/>
        </w:rPr>
        <w:t>РАНЫСТЫ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753C3E" w:rsidRPr="00E347B2">
        <w:rPr>
          <w:rFonts w:ascii="Times New Roman" w:hAnsi="Times New Roman" w:cs="Times New Roman"/>
          <w:lang w:val="ru-RU"/>
        </w:rPr>
        <w:t xml:space="preserve">БОЛЖАУ </w:t>
      </w:r>
      <w:proofErr w:type="gramStart"/>
      <w:r w:rsidR="00753C3E" w:rsidRPr="00E347B2">
        <w:rPr>
          <w:rFonts w:ascii="Times New Roman" w:hAnsi="Times New Roman" w:cs="Times New Roman"/>
          <w:lang w:val="ru-RU"/>
        </w:rPr>
        <w:t>Ж</w:t>
      </w:r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НЕ  ШЕШ</w:t>
      </w:r>
      <w:r w:rsidRPr="00E347B2">
        <w:rPr>
          <w:rFonts w:ascii="Times New Roman" w:hAnsi="Times New Roman" w:cs="Times New Roman"/>
          <w:lang w:val="ru-RU"/>
        </w:rPr>
        <w:t>І</w:t>
      </w:r>
      <w:r w:rsidR="00753C3E" w:rsidRPr="00E347B2">
        <w:rPr>
          <w:rFonts w:ascii="Times New Roman" w:hAnsi="Times New Roman" w:cs="Times New Roman"/>
          <w:lang w:val="ru-RU"/>
        </w:rPr>
        <w:t>МДЕРІН</w:t>
      </w:r>
      <w:proofErr w:type="gram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Қ</w:t>
      </w:r>
      <w:r w:rsidR="00753C3E" w:rsidRPr="00E347B2">
        <w:rPr>
          <w:rFonts w:ascii="Times New Roman" w:hAnsi="Times New Roman" w:cs="Times New Roman"/>
          <w:lang w:val="ru-RU"/>
        </w:rPr>
        <w:t xml:space="preserve">АРАСТЫРУ: </w:t>
      </w:r>
      <w:proofErr w:type="spellStart"/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деби</w:t>
      </w:r>
      <w:r w:rsidRPr="00E347B2">
        <w:rPr>
          <w:rFonts w:ascii="Times New Roman" w:hAnsi="Times New Roman" w:cs="Times New Roman"/>
          <w:lang w:val="ru-RU"/>
        </w:rPr>
        <w:t>е</w:t>
      </w:r>
      <w:r w:rsidR="00753C3E" w:rsidRPr="00E347B2">
        <w:rPr>
          <w:rFonts w:ascii="Times New Roman" w:hAnsi="Times New Roman" w:cs="Times New Roman"/>
          <w:lang w:val="ru-RU"/>
        </w:rPr>
        <w:t>т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туынды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Жаксыбаева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А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 Д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діл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М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Баймулдина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="00753C3E" w:rsidRPr="00E347B2">
        <w:rPr>
          <w:rFonts w:ascii="Times New Roman" w:hAnsi="Times New Roman" w:cs="Times New Roman"/>
          <w:lang w:val="ru-RU"/>
        </w:rPr>
        <w:t>Н</w:t>
      </w:r>
      <w:r w:rsidRPr="00E347B2">
        <w:rPr>
          <w:rFonts w:ascii="Times New Roman" w:hAnsi="Times New Roman" w:cs="Times New Roman"/>
          <w:lang w:val="ru-RU"/>
        </w:rPr>
        <w:t xml:space="preserve">. </w:t>
      </w:r>
      <w:r w:rsidR="00753C3E" w:rsidRPr="00E347B2">
        <w:rPr>
          <w:rFonts w:ascii="Times New Roman" w:hAnsi="Times New Roman" w:cs="Times New Roman"/>
          <w:lang w:val="ru-RU"/>
        </w:rPr>
        <w:t xml:space="preserve">С. Свидетельство об авторском праве </w:t>
      </w:r>
      <w:r w:rsidR="00753C3E" w:rsidRPr="00E347B2">
        <w:rPr>
          <w:rFonts w:ascii="Times New Roman" w:hAnsi="Times New Roman" w:cs="Times New Roman"/>
        </w:rPr>
        <w:t>N</w:t>
      </w:r>
      <w:r w:rsidR="00753C3E" w:rsidRPr="00E347B2">
        <w:rPr>
          <w:rFonts w:ascii="Times New Roman" w:hAnsi="Times New Roman" w:cs="Times New Roman"/>
          <w:lang w:val="ru-RU"/>
        </w:rPr>
        <w:t>° 26198- дата создания объекта: 01.05.2022г.г; дата публикации: 18.05.2022г.г</w:t>
      </w:r>
    </w:p>
    <w:p w14:paraId="55782FE8" w14:textId="39D73151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ЭЛЕКТРЛІК ШАМАЛАРДЫ </w:t>
      </w:r>
      <w:r w:rsidR="002E490D" w:rsidRPr="00E347B2">
        <w:rPr>
          <w:rFonts w:ascii="Times New Roman" w:hAnsi="Times New Roman" w:cs="Times New Roman"/>
          <w:lang w:val="ru-RU"/>
        </w:rPr>
        <w:t>Ө</w:t>
      </w:r>
      <w:r w:rsidRPr="00E347B2">
        <w:rPr>
          <w:rFonts w:ascii="Times New Roman" w:hAnsi="Times New Roman" w:cs="Times New Roman"/>
          <w:lang w:val="ru-RU"/>
        </w:rPr>
        <w:t xml:space="preserve">ЛШЕУДІН </w:t>
      </w:r>
      <w:r w:rsidR="002E490D" w:rsidRPr="00E347B2">
        <w:rPr>
          <w:rFonts w:ascii="Times New Roman" w:hAnsi="Times New Roman" w:cs="Times New Roman"/>
          <w:lang w:val="ru-RU"/>
        </w:rPr>
        <w:t>Ә</w:t>
      </w:r>
      <w:r w:rsidRPr="00E347B2">
        <w:rPr>
          <w:rFonts w:ascii="Times New Roman" w:hAnsi="Times New Roman" w:cs="Times New Roman"/>
          <w:lang w:val="ru-RU"/>
        </w:rPr>
        <w:t xml:space="preserve">ДІСТЕРІ МЕН </w:t>
      </w:r>
      <w:r w:rsidR="002E490D" w:rsidRPr="00E347B2">
        <w:rPr>
          <w:rFonts w:ascii="Times New Roman" w:hAnsi="Times New Roman" w:cs="Times New Roman"/>
          <w:lang w:val="ru-RU"/>
        </w:rPr>
        <w:t>ҚҰ</w:t>
      </w:r>
      <w:r w:rsidRPr="00E347B2">
        <w:rPr>
          <w:rFonts w:ascii="Times New Roman" w:hAnsi="Times New Roman" w:cs="Times New Roman"/>
          <w:lang w:val="ru-RU"/>
        </w:rPr>
        <w:t xml:space="preserve">РАЛДАРЫ: произведение науки/ </w:t>
      </w:r>
      <w:proofErr w:type="spellStart"/>
      <w:r w:rsidRPr="00E347B2">
        <w:rPr>
          <w:rFonts w:ascii="Times New Roman" w:hAnsi="Times New Roman" w:cs="Times New Roman"/>
          <w:lang w:val="ru-RU"/>
        </w:rPr>
        <w:t>Б</w:t>
      </w:r>
      <w:r w:rsidR="002E490D" w:rsidRPr="00E347B2">
        <w:rPr>
          <w:rFonts w:ascii="Times New Roman" w:hAnsi="Times New Roman" w:cs="Times New Roman"/>
          <w:lang w:val="ru-RU"/>
        </w:rPr>
        <w:t>оканова</w:t>
      </w:r>
      <w:proofErr w:type="spellEnd"/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А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А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Ермаханова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Ф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Р.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30052 - дата создания объекта: 04.11.2022г.г; дата публикации: 07.11.2022г.г</w:t>
      </w:r>
    </w:p>
    <w:p w14:paraId="7ED2C3B3" w14:textId="66ECCB7A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ЖАНАРТЫЛАТЫН ЭНЕР</w:t>
      </w:r>
      <w:r w:rsidR="002E490D" w:rsidRPr="00E347B2">
        <w:rPr>
          <w:rFonts w:ascii="Times New Roman" w:hAnsi="Times New Roman" w:cs="Times New Roman"/>
          <w:lang w:val="ru-RU"/>
        </w:rPr>
        <w:t>Г</w:t>
      </w:r>
      <w:r w:rsidRPr="00E347B2">
        <w:rPr>
          <w:rFonts w:ascii="Times New Roman" w:hAnsi="Times New Roman" w:cs="Times New Roman"/>
          <w:lang w:val="ru-RU"/>
        </w:rPr>
        <w:t>ИЯ К</w:t>
      </w:r>
      <w:r w:rsidR="002E490D" w:rsidRPr="00E347B2">
        <w:rPr>
          <w:rFonts w:ascii="Times New Roman" w:hAnsi="Times New Roman" w:cs="Times New Roman"/>
          <w:lang w:val="ru-RU"/>
        </w:rPr>
        <w:t>Ө</w:t>
      </w:r>
      <w:r w:rsidRPr="00E347B2">
        <w:rPr>
          <w:rFonts w:ascii="Times New Roman" w:hAnsi="Times New Roman" w:cs="Times New Roman"/>
          <w:lang w:val="ru-RU"/>
        </w:rPr>
        <w:t xml:space="preserve">ЗДЕРІН ПАЙДАЛАНА </w:t>
      </w:r>
      <w:proofErr w:type="gramStart"/>
      <w:r w:rsidRPr="00E347B2">
        <w:rPr>
          <w:rFonts w:ascii="Times New Roman" w:hAnsi="Times New Roman" w:cs="Times New Roman"/>
          <w:lang w:val="ru-RU"/>
        </w:rPr>
        <w:t>ОТЫРЫ</w:t>
      </w:r>
      <w:r w:rsidR="002E490D" w:rsidRPr="00E347B2">
        <w:rPr>
          <w:rFonts w:ascii="Times New Roman" w:hAnsi="Times New Roman" w:cs="Times New Roman"/>
          <w:lang w:val="ru-RU"/>
        </w:rPr>
        <w:t xml:space="preserve">П  </w:t>
      </w:r>
      <w:r w:rsidRPr="00E347B2">
        <w:rPr>
          <w:rFonts w:ascii="Times New Roman" w:hAnsi="Times New Roman" w:cs="Times New Roman"/>
          <w:lang w:val="ru-RU"/>
        </w:rPr>
        <w:t>ЖЫЛЫ</w:t>
      </w:r>
      <w:proofErr w:type="gramEnd"/>
      <w:r w:rsidR="002E490D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 xml:space="preserve">ЖАЙЛАР </w:t>
      </w:r>
      <w:r w:rsidR="002E490D" w:rsidRPr="00E347B2">
        <w:rPr>
          <w:rFonts w:ascii="Times New Roman" w:hAnsi="Times New Roman" w:cs="Times New Roman"/>
          <w:lang w:val="ru-RU"/>
        </w:rPr>
        <w:t>Ү</w:t>
      </w:r>
      <w:r w:rsidRPr="00E347B2">
        <w:rPr>
          <w:rFonts w:ascii="Times New Roman" w:hAnsi="Times New Roman" w:cs="Times New Roman"/>
          <w:lang w:val="ru-RU"/>
        </w:rPr>
        <w:t>ШІН ЭНЕРГИЯ ТИ</w:t>
      </w:r>
      <w:r w:rsidR="002E490D" w:rsidRPr="00E347B2">
        <w:rPr>
          <w:rFonts w:ascii="Times New Roman" w:hAnsi="Times New Roman" w:cs="Times New Roman"/>
          <w:lang w:val="ru-RU"/>
        </w:rPr>
        <w:t>І</w:t>
      </w:r>
      <w:r w:rsidRPr="00E347B2">
        <w:rPr>
          <w:rFonts w:ascii="Times New Roman" w:hAnsi="Times New Roman" w:cs="Times New Roman"/>
          <w:lang w:val="ru-RU"/>
        </w:rPr>
        <w:t>МДІЛІГ</w:t>
      </w:r>
      <w:r w:rsidR="002E490D" w:rsidRPr="00E347B2">
        <w:rPr>
          <w:rFonts w:ascii="Times New Roman" w:hAnsi="Times New Roman" w:cs="Times New Roman"/>
          <w:lang w:val="ru-RU"/>
        </w:rPr>
        <w:t>І</w:t>
      </w:r>
      <w:r w:rsidRPr="00E347B2">
        <w:rPr>
          <w:rFonts w:ascii="Times New Roman" w:hAnsi="Times New Roman" w:cs="Times New Roman"/>
          <w:lang w:val="ru-RU"/>
        </w:rPr>
        <w:t xml:space="preserve"> МЕН РЕСУРСТАРДЫ </w:t>
      </w:r>
      <w:r w:rsidR="002E490D" w:rsidRPr="00E347B2">
        <w:rPr>
          <w:rFonts w:ascii="Times New Roman" w:hAnsi="Times New Roman" w:cs="Times New Roman"/>
          <w:lang w:val="ru-RU"/>
        </w:rPr>
        <w:t>Ү</w:t>
      </w:r>
      <w:r w:rsidRPr="00E347B2">
        <w:rPr>
          <w:rFonts w:ascii="Times New Roman" w:hAnsi="Times New Roman" w:cs="Times New Roman"/>
          <w:lang w:val="ru-RU"/>
        </w:rPr>
        <w:t xml:space="preserve">НЕМДЕУДІ АРТТЫРУ: произведение науки/ АХАНКЫЗЫ </w:t>
      </w:r>
      <w:r w:rsidR="002E490D" w:rsidRPr="00E347B2">
        <w:rPr>
          <w:rFonts w:ascii="Times New Roman" w:hAnsi="Times New Roman" w:cs="Times New Roman"/>
          <w:lang w:val="ru-RU"/>
        </w:rPr>
        <w:t>А.</w:t>
      </w:r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Амиргазы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М</w:t>
      </w:r>
      <w:r w:rsidR="002E490D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, Алимжанова Лаура </w:t>
      </w:r>
      <w:proofErr w:type="spellStart"/>
      <w:r w:rsidRPr="00E347B2">
        <w:rPr>
          <w:rFonts w:ascii="Times New Roman" w:hAnsi="Times New Roman" w:cs="Times New Roman"/>
          <w:lang w:val="ru-RU"/>
        </w:rPr>
        <w:t>Муратбековна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Байшоланова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Карлыгаш </w:t>
      </w:r>
      <w:proofErr w:type="spellStart"/>
      <w:r w:rsidRPr="00E347B2">
        <w:rPr>
          <w:rFonts w:ascii="Times New Roman" w:hAnsi="Times New Roman" w:cs="Times New Roman"/>
          <w:lang w:val="ru-RU"/>
        </w:rPr>
        <w:t>Советовна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30662 - дата создания объекта: 16.11.2022г.г; дата публикации: 28.11.2022г.г</w:t>
      </w:r>
    </w:p>
    <w:p w14:paraId="76AAA3DC" w14:textId="6D1A0D13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КОМПАНИЯНЫН ТИМДІ СЫРТКЫ ЦИФРЛЫК ИНФРАКУРЫЛЫМЫНЫН НЕГІЗРЕСИПАТТАМАЛАРЫ: произведение литературы/ ЖОЛДЫБАЙАЯНА МАРАТКЫЗЫ, Алимжанова</w:t>
      </w:r>
      <w:r w:rsidR="00353B1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Л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 xml:space="preserve">° 26337 - дата создания объекта: </w:t>
      </w:r>
      <w:proofErr w:type="gramStart"/>
      <w:r w:rsidRPr="00E347B2">
        <w:rPr>
          <w:rFonts w:ascii="Times New Roman" w:hAnsi="Times New Roman" w:cs="Times New Roman"/>
          <w:lang w:val="ru-RU"/>
        </w:rPr>
        <w:t>16.05.2022г.г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20.05.2022г.г</w:t>
      </w:r>
    </w:p>
    <w:p w14:paraId="0D2B5B50" w14:textId="3684C104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КОМПАНИЯНЫ</w:t>
      </w:r>
      <w:r w:rsidR="00353B10" w:rsidRPr="00E347B2">
        <w:rPr>
          <w:rFonts w:ascii="Times New Roman" w:hAnsi="Times New Roman" w:cs="Times New Roman"/>
          <w:lang w:val="ru-RU"/>
        </w:rPr>
        <w:t>Ң</w:t>
      </w:r>
      <w:r w:rsidRPr="00E347B2">
        <w:rPr>
          <w:rFonts w:ascii="Times New Roman" w:hAnsi="Times New Roman" w:cs="Times New Roman"/>
          <w:lang w:val="ru-RU"/>
        </w:rPr>
        <w:t xml:space="preserve"> ЭНЕРГИЯ </w:t>
      </w:r>
      <w:r w:rsidR="00353B10" w:rsidRPr="00E347B2">
        <w:rPr>
          <w:rFonts w:ascii="Times New Roman" w:hAnsi="Times New Roman" w:cs="Times New Roman"/>
          <w:lang w:val="ru-RU"/>
        </w:rPr>
        <w:t>Ү</w:t>
      </w:r>
      <w:r w:rsidRPr="00E347B2">
        <w:rPr>
          <w:rFonts w:ascii="Times New Roman" w:hAnsi="Times New Roman" w:cs="Times New Roman"/>
          <w:lang w:val="ru-RU"/>
        </w:rPr>
        <w:t>НЕМДЕУІНЕ АУДИТ Ж</w:t>
      </w:r>
      <w:r w:rsidR="00353B10" w:rsidRPr="00E347B2">
        <w:rPr>
          <w:rFonts w:ascii="Times New Roman" w:hAnsi="Times New Roman" w:cs="Times New Roman"/>
          <w:lang w:val="ru-RU"/>
        </w:rPr>
        <w:t>Ә</w:t>
      </w:r>
      <w:r w:rsidRPr="00E347B2">
        <w:rPr>
          <w:rFonts w:ascii="Times New Roman" w:hAnsi="Times New Roman" w:cs="Times New Roman"/>
          <w:lang w:val="ru-RU"/>
        </w:rPr>
        <w:t>НЕ БА</w:t>
      </w:r>
      <w:r w:rsidR="00353B10" w:rsidRPr="00E347B2">
        <w:rPr>
          <w:rFonts w:ascii="Times New Roman" w:hAnsi="Times New Roman" w:cs="Times New Roman"/>
          <w:lang w:val="ru-RU"/>
        </w:rPr>
        <w:t>Қ</w:t>
      </w:r>
      <w:r w:rsidRPr="00E347B2">
        <w:rPr>
          <w:rFonts w:ascii="Times New Roman" w:hAnsi="Times New Roman" w:cs="Times New Roman"/>
          <w:lang w:val="ru-RU"/>
        </w:rPr>
        <w:t>ЫЛАУ Ж</w:t>
      </w:r>
      <w:r w:rsidR="00353B10" w:rsidRPr="00E347B2">
        <w:rPr>
          <w:rFonts w:ascii="Times New Roman" w:hAnsi="Times New Roman" w:cs="Times New Roman"/>
          <w:lang w:val="ru-RU"/>
        </w:rPr>
        <w:t>Ү</w:t>
      </w:r>
      <w:r w:rsidRPr="00E347B2">
        <w:rPr>
          <w:rFonts w:ascii="Times New Roman" w:hAnsi="Times New Roman" w:cs="Times New Roman"/>
          <w:lang w:val="ru-RU"/>
        </w:rPr>
        <w:t xml:space="preserve">ЙЕСІН </w:t>
      </w:r>
      <w:r w:rsidR="00353B10" w:rsidRPr="00E347B2">
        <w:rPr>
          <w:rFonts w:ascii="Times New Roman" w:hAnsi="Times New Roman" w:cs="Times New Roman"/>
          <w:lang w:val="ru-RU"/>
        </w:rPr>
        <w:t>Ә</w:t>
      </w:r>
      <w:r w:rsidRPr="00E347B2">
        <w:rPr>
          <w:rFonts w:ascii="Times New Roman" w:hAnsi="Times New Roman" w:cs="Times New Roman"/>
          <w:lang w:val="ru-RU"/>
        </w:rPr>
        <w:t xml:space="preserve">3ІРЛЕУ. </w:t>
      </w:r>
      <w:r w:rsidRPr="00E347B2">
        <w:rPr>
          <w:rFonts w:ascii="Times New Roman" w:hAnsi="Times New Roman" w:cs="Times New Roman"/>
        </w:rPr>
        <w:t>DEVELOPMENT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AUDIT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AND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CONTROL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SYSTEM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FOR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ENERGY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SAVINGS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OF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THE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COMPANY</w:t>
      </w:r>
      <w:r w:rsidRPr="00E347B2">
        <w:rPr>
          <w:rFonts w:ascii="Times New Roman" w:hAnsi="Times New Roman" w:cs="Times New Roman"/>
          <w:lang w:val="ru-RU"/>
        </w:rPr>
        <w:t>: произведение литературы / АХАНКЫЗЫ А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, АМИР</w:t>
      </w:r>
      <w:r w:rsidR="00353B10" w:rsidRPr="00E347B2">
        <w:rPr>
          <w:rFonts w:ascii="Times New Roman" w:hAnsi="Times New Roman" w:cs="Times New Roman"/>
          <w:lang w:val="ru-RU"/>
        </w:rPr>
        <w:t>ҚЫ</w:t>
      </w:r>
      <w:r w:rsidRPr="00E347B2">
        <w:rPr>
          <w:rFonts w:ascii="Times New Roman" w:hAnsi="Times New Roman" w:cs="Times New Roman"/>
          <w:lang w:val="ru-RU"/>
        </w:rPr>
        <w:t>ЗЫ А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М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, АЛИМЖАНОВА Л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М. </w:t>
      </w:r>
      <w:proofErr w:type="spellStart"/>
      <w:r w:rsidRPr="00E347B2">
        <w:rPr>
          <w:rFonts w:ascii="Times New Roman" w:hAnsi="Times New Roman" w:cs="Times New Roman"/>
          <w:lang w:val="ru-RU"/>
        </w:rPr>
        <w:t>Свидетельстыо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26194 - дата создания объекта: 02.05.2022г.г; дата публикации: 18.05.2022г.г</w:t>
      </w:r>
    </w:p>
    <w:p w14:paraId="535AB92B" w14:textId="27279C2A" w:rsidR="00753C3E" w:rsidRPr="00E347B2" w:rsidRDefault="00753C3E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КОНТЕНТ ДЛЯ</w:t>
      </w:r>
      <w:r w:rsidR="00353B1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ФОРМИРОВАНИЯ</w:t>
      </w:r>
      <w:r w:rsidR="00353B1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КАТАЛОГА</w:t>
      </w:r>
      <w:r w:rsidR="00353B1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ДИСЦИПЛИН ДЛЯ ОП ІТ МЕНЕДЖМЕНТ ДЛЯ МАГИСТРАТУРЫ: произведение</w:t>
      </w:r>
      <w:r w:rsidR="00353B1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литературы/ АЛИМЖАНОВА Л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М</w:t>
      </w:r>
      <w:r w:rsidR="00353B1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Свидетельствр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>° 30696 - дата создания объекта: 27.11.2022г.г; дата публикации: 29.11.2022г.г</w:t>
      </w:r>
    </w:p>
    <w:p w14:paraId="5A7E8DCC" w14:textId="3EB99CD6" w:rsidR="00753C3E" w:rsidRPr="00E347B2" w:rsidRDefault="00353B10" w:rsidP="00E347B2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леуетті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инвестор </w:t>
      </w:r>
      <w:proofErr w:type="spellStart"/>
      <w:r w:rsidRPr="00E347B2">
        <w:rPr>
          <w:rFonts w:ascii="Times New Roman" w:hAnsi="Times New Roman" w:cs="Times New Roman"/>
          <w:lang w:val="ru-RU"/>
        </w:rPr>
        <w:t>ү</w:t>
      </w:r>
      <w:r w:rsidR="00753C3E" w:rsidRPr="00E347B2">
        <w:rPr>
          <w:rFonts w:ascii="Times New Roman" w:hAnsi="Times New Roman" w:cs="Times New Roman"/>
          <w:lang w:val="ru-RU"/>
        </w:rPr>
        <w:t>шін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қ</w:t>
      </w:r>
      <w:r w:rsidR="00753C3E" w:rsidRPr="00E347B2">
        <w:rPr>
          <w:rFonts w:ascii="Times New Roman" w:hAnsi="Times New Roman" w:cs="Times New Roman"/>
          <w:lang w:val="ru-RU"/>
        </w:rPr>
        <w:t>аржы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қ</w:t>
      </w:r>
      <w:r w:rsidR="00753C3E" w:rsidRPr="00E347B2">
        <w:rPr>
          <w:rFonts w:ascii="Times New Roman" w:hAnsi="Times New Roman" w:cs="Times New Roman"/>
          <w:lang w:val="ru-RU"/>
        </w:rPr>
        <w:t>уралдарыны</w:t>
      </w:r>
      <w:r w:rsidRPr="00E347B2">
        <w:rPr>
          <w:rFonts w:ascii="Times New Roman" w:hAnsi="Times New Roman" w:cs="Times New Roman"/>
          <w:lang w:val="ru-RU"/>
        </w:rPr>
        <w:t>ң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т</w:t>
      </w:r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уекелдерін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зерттеу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ж</w:t>
      </w:r>
      <w:r w:rsidRPr="00E347B2">
        <w:rPr>
          <w:rFonts w:ascii="Times New Roman" w:hAnsi="Times New Roman" w:cs="Times New Roman"/>
          <w:lang w:val="ru-RU"/>
        </w:rPr>
        <w:t>ә</w:t>
      </w:r>
      <w:r w:rsidR="00753C3E" w:rsidRPr="00E347B2">
        <w:rPr>
          <w:rFonts w:ascii="Times New Roman" w:hAnsi="Times New Roman" w:cs="Times New Roman"/>
          <w:lang w:val="ru-RU"/>
        </w:rPr>
        <w:t>не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3C3E" w:rsidRPr="00E347B2">
        <w:rPr>
          <w:rFonts w:ascii="Times New Roman" w:hAnsi="Times New Roman" w:cs="Times New Roman"/>
          <w:lang w:val="ru-RU"/>
        </w:rPr>
        <w:t>талда</w:t>
      </w:r>
      <w:r w:rsidRPr="00E347B2">
        <w:rPr>
          <w:rFonts w:ascii="Times New Roman" w:hAnsi="Times New Roman" w:cs="Times New Roman"/>
          <w:lang w:val="ru-RU"/>
        </w:rPr>
        <w:t>у</w:t>
      </w:r>
      <w:proofErr w:type="spellEnd"/>
      <w:r w:rsidR="00753C3E" w:rsidRPr="00E347B2">
        <w:rPr>
          <w:rFonts w:ascii="Times New Roman" w:hAnsi="Times New Roman" w:cs="Times New Roman"/>
          <w:lang w:val="ru-RU"/>
        </w:rPr>
        <w:t>: произведение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="00753C3E" w:rsidRPr="00E347B2">
        <w:rPr>
          <w:rFonts w:ascii="Times New Roman" w:hAnsi="Times New Roman" w:cs="Times New Roman"/>
          <w:lang w:val="ru-RU"/>
        </w:rPr>
        <w:t>литературы/ СА</w:t>
      </w:r>
      <w:r w:rsidRPr="00E347B2">
        <w:rPr>
          <w:rFonts w:ascii="Times New Roman" w:hAnsi="Times New Roman" w:cs="Times New Roman"/>
          <w:lang w:val="ru-RU"/>
        </w:rPr>
        <w:t>Д</w:t>
      </w:r>
      <w:r w:rsidR="00753C3E" w:rsidRPr="00E347B2">
        <w:rPr>
          <w:rFonts w:ascii="Times New Roman" w:hAnsi="Times New Roman" w:cs="Times New Roman"/>
          <w:lang w:val="ru-RU"/>
        </w:rPr>
        <w:t>ИРБАЕВ Ш</w:t>
      </w:r>
      <w:r w:rsidRPr="00E347B2">
        <w:rPr>
          <w:rFonts w:ascii="Times New Roman" w:hAnsi="Times New Roman" w:cs="Times New Roman"/>
          <w:lang w:val="ru-RU"/>
        </w:rPr>
        <w:t xml:space="preserve">. </w:t>
      </w:r>
      <w:r w:rsidR="00753C3E" w:rsidRPr="00E347B2">
        <w:rPr>
          <w:rFonts w:ascii="Times New Roman" w:hAnsi="Times New Roman" w:cs="Times New Roman"/>
          <w:lang w:val="ru-RU"/>
        </w:rPr>
        <w:t>М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>, АЛИМЖАНОВА Л</w:t>
      </w:r>
      <w:r w:rsidRPr="00E347B2">
        <w:rPr>
          <w:rFonts w:ascii="Times New Roman" w:hAnsi="Times New Roman" w:cs="Times New Roman"/>
          <w:lang w:val="ru-RU"/>
        </w:rPr>
        <w:t>.</w:t>
      </w:r>
      <w:r w:rsidR="00753C3E" w:rsidRPr="00E347B2">
        <w:rPr>
          <w:rFonts w:ascii="Times New Roman" w:hAnsi="Times New Roman" w:cs="Times New Roman"/>
          <w:lang w:val="ru-RU"/>
        </w:rPr>
        <w:t xml:space="preserve"> М. Свидетельство об авторском праве </w:t>
      </w:r>
      <w:r w:rsidR="00753C3E" w:rsidRPr="00E347B2">
        <w:rPr>
          <w:rFonts w:ascii="Times New Roman" w:hAnsi="Times New Roman" w:cs="Times New Roman"/>
        </w:rPr>
        <w:t>N</w:t>
      </w:r>
      <w:r w:rsidR="00753C3E" w:rsidRPr="00E347B2">
        <w:rPr>
          <w:rFonts w:ascii="Times New Roman" w:hAnsi="Times New Roman" w:cs="Times New Roman"/>
          <w:lang w:val="ru-RU"/>
        </w:rPr>
        <w:t>° 30628 - дата создания объекта: 21.11.2022г.г; дата публикации: 25.11.2022.г.г</w:t>
      </w:r>
    </w:p>
    <w:p w14:paraId="79BF1C2A" w14:textId="77777777" w:rsidR="006A1A0E" w:rsidRPr="00E347B2" w:rsidRDefault="006A1A0E" w:rsidP="00E347B2">
      <w:pPr>
        <w:pStyle w:val="ae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</w:p>
    <w:p w14:paraId="093B33AC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2021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06E26074" w14:textId="77777777" w:rsidR="008D0D7B" w:rsidRPr="00E347B2" w:rsidRDefault="008D0D7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14:paraId="25217CD9" w14:textId="145F23D2" w:rsidR="008D0D7B" w:rsidRPr="00E347B2" w:rsidRDefault="008D0D7B" w:rsidP="00E347B2">
      <w:pPr>
        <w:pStyle w:val="ae"/>
        <w:numPr>
          <w:ilvl w:val="0"/>
          <w:numId w:val="17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sz w:val="24"/>
          <w:szCs w:val="24"/>
          <w:lang w:val="kk-KZ"/>
        </w:rPr>
        <w:t>Агробинезді жүйелі басқарудың бизнес-моделі: произведение науки / Рахметова Р.У., Чейханова А.А. ; свидетельство об авторском праве № 15436. – Дата создания: 12.01.2021 ; дата публикации: 24.02.2021.</w:t>
      </w:r>
    </w:p>
    <w:p w14:paraId="10BF449C" w14:textId="77777777" w:rsidR="008D0D7B" w:rsidRPr="00E347B2" w:rsidRDefault="008D0D7B" w:rsidP="00E347B2">
      <w:pPr>
        <w:pStyle w:val="ae"/>
        <w:numPr>
          <w:ilvl w:val="0"/>
          <w:numId w:val="17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lang w:val="kk-KZ"/>
        </w:rPr>
        <w:t xml:space="preserve">Цифровой маркетинг с использованием </w:t>
      </w:r>
      <w:r w:rsidRPr="00E347B2">
        <w:rPr>
          <w:rFonts w:ascii="Times New Roman" w:hAnsi="Times New Roman" w:cs="Times New Roman"/>
        </w:rPr>
        <w:t>BIG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</w:rPr>
        <w:t>DATA</w:t>
      </w:r>
      <w:r w:rsidRPr="00E347B2">
        <w:rPr>
          <w:rFonts w:ascii="Times New Roman" w:hAnsi="Times New Roman" w:cs="Times New Roman"/>
          <w:lang w:val="ru-RU"/>
        </w:rPr>
        <w:t xml:space="preserve"> : произведение науки / Сериков М.К., </w:t>
      </w:r>
      <w:proofErr w:type="spellStart"/>
      <w:r w:rsidRPr="00E347B2">
        <w:rPr>
          <w:rFonts w:ascii="Times New Roman" w:hAnsi="Times New Roman" w:cs="Times New Roman"/>
          <w:lang w:val="ru-RU"/>
        </w:rPr>
        <w:t>Жоргабаева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Р.Т., Алимжанова Л.М. ; свидетельство об авторском праве № 17755.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19.05.2021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20.05.2021.</w:t>
      </w:r>
    </w:p>
    <w:p w14:paraId="14B7DBDB" w14:textId="41E85A67" w:rsidR="008D0D7B" w:rsidRPr="00E347B2" w:rsidRDefault="008D0D7B" w:rsidP="00E347B2">
      <w:pPr>
        <w:pStyle w:val="ae"/>
        <w:numPr>
          <w:ilvl w:val="0"/>
          <w:numId w:val="17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lang w:val="kk-KZ"/>
        </w:rPr>
        <w:t xml:space="preserve">Интегрированный интерфейс в </w:t>
      </w:r>
      <w:r w:rsidRPr="00E347B2">
        <w:rPr>
          <w:rFonts w:ascii="Times New Roman" w:hAnsi="Times New Roman" w:cs="Times New Roman"/>
        </w:rPr>
        <w:t>CRM</w:t>
      </w:r>
      <w:r w:rsidRPr="00E347B2">
        <w:rPr>
          <w:rFonts w:ascii="Times New Roman" w:hAnsi="Times New Roman" w:cs="Times New Roman"/>
          <w:lang w:val="ru-RU"/>
        </w:rPr>
        <w:t xml:space="preserve"> Предприятия : произведение науки / </w:t>
      </w:r>
      <w:proofErr w:type="spellStart"/>
      <w:r w:rsidRPr="00E347B2">
        <w:rPr>
          <w:rFonts w:ascii="Times New Roman" w:hAnsi="Times New Roman" w:cs="Times New Roman"/>
          <w:lang w:val="ru-RU"/>
        </w:rPr>
        <w:t>Алтынбекова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Г.С., Алимжанова Л.М. ; свидетельство об авторском праве № 17816.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17.05.2021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21.05.2021.</w:t>
      </w:r>
    </w:p>
    <w:p w14:paraId="1ADD5D1A" w14:textId="77777777" w:rsidR="006A1A0E" w:rsidRPr="00E347B2" w:rsidRDefault="006A1A0E" w:rsidP="00E347B2">
      <w:pPr>
        <w:pStyle w:val="ae"/>
        <w:numPr>
          <w:ilvl w:val="0"/>
          <w:numId w:val="17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kk-KZ"/>
        </w:rPr>
        <w:t>Интегрированный интерфейс в CRM Предприятия/ Алтынбекова Г.С., Алимжанова Л.М.:</w:t>
      </w:r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</w:t>
      </w:r>
      <w:r w:rsidRPr="00E347B2">
        <w:rPr>
          <w:rFonts w:ascii="Times New Roman" w:hAnsi="Times New Roman" w:cs="Times New Roman"/>
          <w:lang w:val="kk-KZ"/>
        </w:rPr>
        <w:t>17816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17.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Pr="00E347B2">
        <w:rPr>
          <w:rFonts w:ascii="Times New Roman" w:hAnsi="Times New Roman" w:cs="Times New Roman"/>
          <w:lang w:val="kk-KZ"/>
        </w:rPr>
        <w:t>21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.2021.</w:t>
      </w:r>
    </w:p>
    <w:p w14:paraId="39496465" w14:textId="77777777" w:rsidR="006A1A0E" w:rsidRPr="00E347B2" w:rsidRDefault="006A1A0E" w:rsidP="00E347B2">
      <w:pPr>
        <w:pStyle w:val="ae"/>
        <w:numPr>
          <w:ilvl w:val="0"/>
          <w:numId w:val="17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 xml:space="preserve">ЦИФРОВОЙ МАРКЕТИНГ С ИСПОЛЬЗОВАНИЕМ BIG DATA/ Сериков </w:t>
      </w:r>
      <w:proofErr w:type="gramStart"/>
      <w:r w:rsidRPr="00E347B2">
        <w:rPr>
          <w:rFonts w:ascii="Times New Roman" w:hAnsi="Times New Roman" w:cs="Times New Roman"/>
          <w:lang w:val="ru-RU"/>
        </w:rPr>
        <w:t>М.К.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347B2">
        <w:rPr>
          <w:rFonts w:ascii="Times New Roman" w:hAnsi="Times New Roman" w:cs="Times New Roman"/>
          <w:lang w:val="ru-RU"/>
        </w:rPr>
        <w:t>Жоргабаева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347B2">
        <w:rPr>
          <w:rFonts w:ascii="Times New Roman" w:hAnsi="Times New Roman" w:cs="Times New Roman"/>
          <w:lang w:val="ru-RU"/>
        </w:rPr>
        <w:t>Р.Т.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, Алимжанова </w:t>
      </w:r>
      <w:proofErr w:type="gramStart"/>
      <w:r w:rsidRPr="00E347B2">
        <w:rPr>
          <w:rFonts w:ascii="Times New Roman" w:hAnsi="Times New Roman" w:cs="Times New Roman"/>
          <w:lang w:val="ru-RU"/>
        </w:rPr>
        <w:t>Л.М.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: свидетельство об авторском праве № </w:t>
      </w:r>
      <w:r w:rsidRPr="00E347B2">
        <w:rPr>
          <w:rFonts w:ascii="Times New Roman" w:hAnsi="Times New Roman" w:cs="Times New Roman"/>
          <w:lang w:val="kk-KZ"/>
        </w:rPr>
        <w:t>17755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19.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.2021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Pr="00E347B2">
        <w:rPr>
          <w:rFonts w:ascii="Times New Roman" w:hAnsi="Times New Roman" w:cs="Times New Roman"/>
          <w:lang w:val="kk-KZ"/>
        </w:rPr>
        <w:t>20</w:t>
      </w:r>
      <w:r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kk-KZ"/>
        </w:rPr>
        <w:t>05</w:t>
      </w:r>
      <w:r w:rsidRPr="00E347B2">
        <w:rPr>
          <w:rFonts w:ascii="Times New Roman" w:hAnsi="Times New Roman" w:cs="Times New Roman"/>
          <w:lang w:val="ru-RU"/>
        </w:rPr>
        <w:t>.2021.</w:t>
      </w:r>
    </w:p>
    <w:p w14:paraId="3AB54316" w14:textId="350D94CD" w:rsidR="00353B10" w:rsidRPr="00E347B2" w:rsidRDefault="00353B10" w:rsidP="00E347B2">
      <w:pPr>
        <w:pStyle w:val="ae"/>
        <w:numPr>
          <w:ilvl w:val="0"/>
          <w:numId w:val="1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lastRenderedPageBreak/>
        <w:t xml:space="preserve">Исследование методов эффективного таргетинга и применения </w:t>
      </w:r>
      <w:proofErr w:type="spellStart"/>
      <w:r w:rsidRPr="00E347B2">
        <w:rPr>
          <w:rFonts w:ascii="Times New Roman" w:hAnsi="Times New Roman" w:cs="Times New Roman"/>
          <w:lang w:val="ru-RU"/>
        </w:rPr>
        <w:t>ретаргетинга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: произведение науки/ </w:t>
      </w:r>
      <w:proofErr w:type="spellStart"/>
      <w:r w:rsidRPr="00E347B2">
        <w:rPr>
          <w:rFonts w:ascii="Times New Roman" w:hAnsi="Times New Roman" w:cs="Times New Roman"/>
          <w:lang w:val="ru-RU"/>
        </w:rPr>
        <w:t>Узбекбаев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Р. М., </w:t>
      </w:r>
      <w:proofErr w:type="spellStart"/>
      <w:r w:rsidRPr="00E347B2">
        <w:rPr>
          <w:rFonts w:ascii="Times New Roman" w:hAnsi="Times New Roman" w:cs="Times New Roman"/>
          <w:lang w:val="ru-RU"/>
        </w:rPr>
        <w:t>Махашева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Ж. Е., Алимжанова Л. М. Свидетельство об авторском праве </w:t>
      </w:r>
      <w:r w:rsidRPr="00E347B2">
        <w:rPr>
          <w:rFonts w:ascii="Times New Roman" w:hAnsi="Times New Roman" w:cs="Times New Roman"/>
        </w:rPr>
        <w:t>N</w:t>
      </w:r>
      <w:r w:rsidRPr="00E347B2">
        <w:rPr>
          <w:rFonts w:ascii="Times New Roman" w:hAnsi="Times New Roman" w:cs="Times New Roman"/>
          <w:lang w:val="ru-RU"/>
        </w:rPr>
        <w:t xml:space="preserve">° 17928 - дата создания объекта: </w:t>
      </w:r>
      <w:proofErr w:type="gramStart"/>
      <w:r w:rsidRPr="00E347B2">
        <w:rPr>
          <w:rFonts w:ascii="Times New Roman" w:hAnsi="Times New Roman" w:cs="Times New Roman"/>
          <w:lang w:val="ru-RU"/>
        </w:rPr>
        <w:t>21.05.2021г.г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25.05.2021г.г</w:t>
      </w:r>
    </w:p>
    <w:p w14:paraId="3E64BCA3" w14:textId="33936938" w:rsidR="00353B10" w:rsidRPr="00E347B2" w:rsidRDefault="00353B10" w:rsidP="00E347B2">
      <w:pPr>
        <w:pStyle w:val="ae"/>
        <w:numPr>
          <w:ilvl w:val="0"/>
          <w:numId w:val="1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</w:rPr>
        <w:t>Open</w:t>
      </w:r>
      <w:r w:rsidRPr="00E347B2">
        <w:rPr>
          <w:rFonts w:ascii="Times New Roman" w:hAnsi="Times New Roman" w:cs="Times New Roman"/>
          <w:lang w:val="kk-KZ"/>
        </w:rPr>
        <w:t xml:space="preserve"> </w:t>
      </w:r>
      <w:r w:rsidRPr="00E347B2">
        <w:rPr>
          <w:rFonts w:ascii="Times New Roman" w:hAnsi="Times New Roman" w:cs="Times New Roman"/>
        </w:rPr>
        <w:t>SSL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негізінде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а</w:t>
      </w:r>
      <w:r w:rsidRPr="00E347B2">
        <w:rPr>
          <w:rFonts w:ascii="Times New Roman" w:hAnsi="Times New Roman" w:cs="Times New Roman"/>
          <w:lang w:val="kk-KZ"/>
        </w:rPr>
        <w:t>қ</w:t>
      </w:r>
      <w:proofErr w:type="spellStart"/>
      <w:r w:rsidRPr="00E347B2">
        <w:rPr>
          <w:rFonts w:ascii="Times New Roman" w:hAnsi="Times New Roman" w:cs="Times New Roman"/>
          <w:lang w:val="ru-RU"/>
        </w:rPr>
        <w:t>паратты</w:t>
      </w:r>
      <w:proofErr w:type="spellEnd"/>
      <w:r w:rsidRPr="00E347B2">
        <w:rPr>
          <w:rFonts w:ascii="Times New Roman" w:hAnsi="Times New Roman" w:cs="Times New Roman"/>
          <w:lang w:val="kk-KZ"/>
        </w:rPr>
        <w:t>қ</w:t>
      </w:r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kk-KZ"/>
        </w:rPr>
        <w:t>қ</w:t>
      </w:r>
      <w:r w:rsidRPr="00E347B2">
        <w:rPr>
          <w:rFonts w:ascii="Times New Roman" w:hAnsi="Times New Roman" w:cs="Times New Roman"/>
          <w:lang w:val="ru-RU"/>
        </w:rPr>
        <w:t>ауіпсіздіктің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өзіндік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сертификациялық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орталығын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құру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: произведение литературы/ ПЕРНЕБЕК А. А., Алимжанова Л. М. Свидетельство об авторском праве </w:t>
      </w:r>
      <w:r w:rsidR="00DE4330" w:rsidRPr="00E347B2">
        <w:rPr>
          <w:rFonts w:ascii="Times New Roman" w:hAnsi="Times New Roman" w:cs="Times New Roman"/>
        </w:rPr>
        <w:t>N</w:t>
      </w:r>
      <w:r w:rsidR="00DE4330" w:rsidRPr="00E347B2">
        <w:rPr>
          <w:rFonts w:ascii="Times New Roman" w:hAnsi="Times New Roman" w:cs="Times New Roman"/>
          <w:lang w:val="ru-RU"/>
        </w:rPr>
        <w:t>°</w:t>
      </w:r>
      <w:r w:rsidRPr="00E347B2">
        <w:rPr>
          <w:rFonts w:ascii="Times New Roman" w:hAnsi="Times New Roman" w:cs="Times New Roman"/>
          <w:lang w:val="ru-RU"/>
        </w:rPr>
        <w:t xml:space="preserve"> 18312- дата создания объекта: 01.06.2021г.г; дата публикации: 02.06.2021г.г</w:t>
      </w:r>
    </w:p>
    <w:p w14:paraId="7EA929CB" w14:textId="377F941E" w:rsidR="00353B10" w:rsidRPr="00E347B2" w:rsidRDefault="00353B10" w:rsidP="00E347B2">
      <w:pPr>
        <w:pStyle w:val="ae"/>
        <w:numPr>
          <w:ilvl w:val="0"/>
          <w:numId w:val="1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ru-RU"/>
        </w:rPr>
        <w:t>ЛОГИСТИКАЛЫҚ ИННОВАЦИЯЛАРДЫҢ ҚАЗАҚСТАН РЕСПУБЛИКАСЫНДАҒЫ КӨЛІК ТАСЫМАЛЫНА ӘСЕРІН БОЛЖАУ: произведение науки/ МЫНЫХАН А</w:t>
      </w:r>
      <w:r w:rsidR="00DE433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 xml:space="preserve"> А</w:t>
      </w:r>
      <w:r w:rsidR="00DE433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,</w:t>
      </w:r>
      <w:r w:rsidR="00DE4330" w:rsidRPr="00E347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347B2">
        <w:rPr>
          <w:rFonts w:ascii="Times New Roman" w:hAnsi="Times New Roman" w:cs="Times New Roman"/>
          <w:lang w:val="ru-RU"/>
        </w:rPr>
        <w:t>Сана</w:t>
      </w:r>
      <w:r w:rsidR="00DE4330" w:rsidRPr="00E347B2">
        <w:rPr>
          <w:rFonts w:ascii="Times New Roman" w:hAnsi="Times New Roman" w:cs="Times New Roman"/>
          <w:lang w:val="ru-RU"/>
        </w:rPr>
        <w:t>қ</w:t>
      </w:r>
      <w:proofErr w:type="spellEnd"/>
      <w:r w:rsidRPr="00E347B2">
        <w:rPr>
          <w:rFonts w:ascii="Times New Roman" w:hAnsi="Times New Roman" w:cs="Times New Roman"/>
          <w:lang w:val="ru-RU"/>
        </w:rPr>
        <w:t xml:space="preserve"> </w:t>
      </w:r>
      <w:r w:rsidR="00DE4330" w:rsidRPr="00E347B2">
        <w:rPr>
          <w:rFonts w:ascii="Times New Roman" w:hAnsi="Times New Roman" w:cs="Times New Roman"/>
          <w:lang w:val="ru-RU"/>
        </w:rPr>
        <w:t>Қ.</w:t>
      </w:r>
      <w:r w:rsidRPr="00E347B2">
        <w:rPr>
          <w:rFonts w:ascii="Times New Roman" w:hAnsi="Times New Roman" w:cs="Times New Roman"/>
          <w:lang w:val="ru-RU"/>
        </w:rPr>
        <w:t xml:space="preserve"> А</w:t>
      </w:r>
      <w:r w:rsidR="00DE4330" w:rsidRPr="00E347B2">
        <w:rPr>
          <w:rFonts w:ascii="Times New Roman" w:hAnsi="Times New Roman" w:cs="Times New Roman"/>
          <w:lang w:val="ru-RU"/>
        </w:rPr>
        <w:t>.</w:t>
      </w:r>
      <w:r w:rsidRPr="00E347B2">
        <w:rPr>
          <w:rFonts w:ascii="Times New Roman" w:hAnsi="Times New Roman" w:cs="Times New Roman"/>
          <w:lang w:val="ru-RU"/>
        </w:rPr>
        <w:t>,</w:t>
      </w:r>
      <w:r w:rsidR="00DE433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Алимжанова</w:t>
      </w:r>
      <w:r w:rsidR="00DE4330" w:rsidRPr="00E347B2">
        <w:rPr>
          <w:rFonts w:ascii="Times New Roman" w:hAnsi="Times New Roman" w:cs="Times New Roman"/>
          <w:lang w:val="ru-RU"/>
        </w:rPr>
        <w:t xml:space="preserve"> </w:t>
      </w:r>
      <w:r w:rsidRPr="00E347B2">
        <w:rPr>
          <w:rFonts w:ascii="Times New Roman" w:hAnsi="Times New Roman" w:cs="Times New Roman"/>
          <w:lang w:val="ru-RU"/>
        </w:rPr>
        <w:t>Л</w:t>
      </w:r>
      <w:r w:rsidR="00DE4330" w:rsidRPr="00E347B2">
        <w:rPr>
          <w:rFonts w:ascii="Times New Roman" w:hAnsi="Times New Roman" w:cs="Times New Roman"/>
          <w:lang w:val="ru-RU"/>
        </w:rPr>
        <w:t xml:space="preserve">. </w:t>
      </w:r>
      <w:r w:rsidRPr="00E347B2">
        <w:rPr>
          <w:rFonts w:ascii="Times New Roman" w:hAnsi="Times New Roman" w:cs="Times New Roman"/>
          <w:lang w:val="ru-RU"/>
        </w:rPr>
        <w:t xml:space="preserve">М. Свидетельство об авторском праве </w:t>
      </w:r>
      <w:r w:rsidR="00DE4330" w:rsidRPr="00E347B2">
        <w:rPr>
          <w:rFonts w:ascii="Times New Roman" w:hAnsi="Times New Roman" w:cs="Times New Roman"/>
        </w:rPr>
        <w:t>N</w:t>
      </w:r>
      <w:r w:rsidR="00DE4330" w:rsidRPr="00E347B2">
        <w:rPr>
          <w:rFonts w:ascii="Times New Roman" w:hAnsi="Times New Roman" w:cs="Times New Roman"/>
          <w:lang w:val="ru-RU"/>
        </w:rPr>
        <w:t>°</w:t>
      </w:r>
      <w:r w:rsidRPr="00E347B2">
        <w:rPr>
          <w:rFonts w:ascii="Times New Roman" w:hAnsi="Times New Roman" w:cs="Times New Roman"/>
          <w:lang w:val="ru-RU"/>
        </w:rPr>
        <w:t xml:space="preserve"> 18366 - дата создания объекта: </w:t>
      </w:r>
      <w:proofErr w:type="gramStart"/>
      <w:r w:rsidRPr="00E347B2">
        <w:rPr>
          <w:rFonts w:ascii="Times New Roman" w:hAnsi="Times New Roman" w:cs="Times New Roman"/>
          <w:lang w:val="ru-RU"/>
        </w:rPr>
        <w:t>01.03.2021г.г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04.06.2021г.г</w:t>
      </w:r>
    </w:p>
    <w:p w14:paraId="12DC3672" w14:textId="77777777" w:rsidR="008D0D7B" w:rsidRPr="00E347B2" w:rsidRDefault="008D0D7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3F3A0C59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E347B2">
        <w:rPr>
          <w:rFonts w:ascii="Times New Roman" w:hAnsi="Times New Roman" w:cs="Times New Roman"/>
          <w:b/>
          <w:bCs/>
          <w:lang w:val="ru-RU"/>
        </w:rPr>
        <w:t>2020 г</w:t>
      </w:r>
      <w:r w:rsidRPr="00E347B2">
        <w:rPr>
          <w:rFonts w:ascii="Times New Roman" w:hAnsi="Times New Roman" w:cs="Times New Roman"/>
          <w:b/>
          <w:bCs/>
          <w:lang w:val="kk-KZ"/>
        </w:rPr>
        <w:t>од</w:t>
      </w:r>
    </w:p>
    <w:p w14:paraId="2655B030" w14:textId="77777777" w:rsidR="005C662C" w:rsidRPr="00E347B2" w:rsidRDefault="005C662C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F4A6B2" w14:textId="77777777" w:rsidR="008D0D7B" w:rsidRPr="00E347B2" w:rsidRDefault="008D0D7B" w:rsidP="00E347B2">
      <w:pPr>
        <w:pStyle w:val="ae"/>
        <w:numPr>
          <w:ilvl w:val="0"/>
          <w:numId w:val="18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sz w:val="24"/>
          <w:szCs w:val="24"/>
          <w:lang w:val="kk-KZ"/>
        </w:rPr>
        <w:t>Ақпараттық құқық (Оқу құралы): произведение науки / Татаринова Л.Ф., Торгаутова Б.А, Чокина М.В. ; свидетельство об авторском праве № 8224 Дата создания: 06.01.2020 ; дата публикации: 17.02.2020.</w:t>
      </w:r>
    </w:p>
    <w:p w14:paraId="02A22127" w14:textId="77777777" w:rsidR="006A1A0E" w:rsidRPr="00E347B2" w:rsidRDefault="006A1A0E" w:rsidP="00E347B2">
      <w:pPr>
        <w:pStyle w:val="ae"/>
        <w:numPr>
          <w:ilvl w:val="0"/>
          <w:numId w:val="18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lang w:val="kk-KZ"/>
        </w:rPr>
        <w:t>ALBUM OF SCHEMES ON THE CRIMINAL LAW OF THE REPUBLIC OF KAZAKHSTAN GENERAL PART TEXTBOOK/ Рысалдиева А.Е. Акимжанов Т.К. Торгаутова Б.А.: свидетельство об авторском праве № 11760. – Дата создания: 04.08.2020 ; дата публикации: 26.08.2020</w:t>
      </w:r>
    </w:p>
    <w:p w14:paraId="70DD82ED" w14:textId="77777777" w:rsidR="008D0D7B" w:rsidRPr="00E347B2" w:rsidRDefault="008D0D7B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2B8FAA" w14:textId="6B355C04" w:rsidR="006A1A0E" w:rsidRPr="00E347B2" w:rsidRDefault="006A1A0E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347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2019 год </w:t>
      </w:r>
    </w:p>
    <w:p w14:paraId="24FD8510" w14:textId="77777777" w:rsidR="006A1A0E" w:rsidRPr="00E347B2" w:rsidRDefault="006A1A0E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EFA2EC" w14:textId="77777777" w:rsidR="006A1A0E" w:rsidRPr="00E347B2" w:rsidRDefault="006A1A0E" w:rsidP="00E347B2">
      <w:pPr>
        <w:pStyle w:val="ae"/>
        <w:numPr>
          <w:ilvl w:val="0"/>
          <w:numId w:val="23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kk-KZ"/>
        </w:rPr>
      </w:pPr>
      <w:r w:rsidRPr="00E347B2">
        <w:rPr>
          <w:rFonts w:ascii="Times New Roman" w:hAnsi="Times New Roman" w:cs="Times New Roman"/>
          <w:lang w:val="kk-KZ"/>
        </w:rPr>
        <w:t>Компьютерлік қылмыс: Қазакстан Республикасының заңнамасы бойынша қылмыстық-құқықтық және криминологиялық жағдайы/ Чокина М.В.</w:t>
      </w:r>
      <w:r w:rsidRPr="00E347B2">
        <w:rPr>
          <w:rFonts w:ascii="Times New Roman" w:hAnsi="Times New Roman" w:cs="Times New Roman"/>
          <w:lang w:val="ru-KZ"/>
        </w:rPr>
        <w:t>, Торгаутова Б.А.:</w:t>
      </w:r>
      <w:r w:rsidRPr="00E347B2">
        <w:rPr>
          <w:rFonts w:ascii="Times New Roman" w:hAnsi="Times New Roman" w:cs="Times New Roman"/>
          <w:lang w:val="kk-KZ"/>
        </w:rPr>
        <w:t xml:space="preserve"> свидетельство об авторском праве № 3249. – Дата создания: 04.04.2019. дата пуюликации: 13.05.2019</w:t>
      </w:r>
    </w:p>
    <w:p w14:paraId="0DADF04B" w14:textId="77777777" w:rsidR="006A1A0E" w:rsidRPr="00E347B2" w:rsidRDefault="006A1A0E" w:rsidP="00E347B2">
      <w:pPr>
        <w:pStyle w:val="ae"/>
        <w:numPr>
          <w:ilvl w:val="0"/>
          <w:numId w:val="23"/>
        </w:numPr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E347B2">
        <w:rPr>
          <w:rFonts w:ascii="Times New Roman" w:hAnsi="Times New Roman" w:cs="Times New Roman"/>
          <w:lang w:val="kk-KZ"/>
        </w:rPr>
        <w:t>«ПРОЕКТИРОВАНИЕ КОУЧА «ОРГАНИЗАЦИЯ САМОСТОЯТЕЛЬНОЙ РАБОТЫ СТУДЕНТОВ»/ Савельева В.В. Масырова Р.Р.:</w:t>
      </w:r>
      <w:r w:rsidRPr="00E347B2">
        <w:rPr>
          <w:rFonts w:ascii="Times New Roman" w:hAnsi="Times New Roman" w:cs="Times New Roman"/>
          <w:lang w:val="ru-RU"/>
        </w:rPr>
        <w:t xml:space="preserve"> свидетельство об авторском праве № </w:t>
      </w:r>
      <w:r w:rsidRPr="00E347B2">
        <w:rPr>
          <w:rFonts w:ascii="Times New Roman" w:hAnsi="Times New Roman" w:cs="Times New Roman"/>
          <w:lang w:val="kk-KZ"/>
        </w:rPr>
        <w:t>7183</w:t>
      </w:r>
      <w:r w:rsidRPr="00E347B2">
        <w:rPr>
          <w:rFonts w:ascii="Times New Roman" w:hAnsi="Times New Roman" w:cs="Times New Roman"/>
          <w:lang w:val="ru-RU"/>
        </w:rPr>
        <w:t xml:space="preserve">. – Дата создания: </w:t>
      </w:r>
      <w:proofErr w:type="gramStart"/>
      <w:r w:rsidRPr="00E347B2">
        <w:rPr>
          <w:rFonts w:ascii="Times New Roman" w:hAnsi="Times New Roman" w:cs="Times New Roman"/>
          <w:lang w:val="ru-RU"/>
        </w:rPr>
        <w:t>01.</w:t>
      </w:r>
      <w:r w:rsidRPr="00E347B2">
        <w:rPr>
          <w:rFonts w:ascii="Times New Roman" w:hAnsi="Times New Roman" w:cs="Times New Roman"/>
          <w:lang w:val="kk-KZ"/>
        </w:rPr>
        <w:t>09.</w:t>
      </w:r>
      <w:r w:rsidRPr="00E347B2">
        <w:rPr>
          <w:rFonts w:ascii="Times New Roman" w:hAnsi="Times New Roman" w:cs="Times New Roman"/>
          <w:lang w:val="ru-RU"/>
        </w:rPr>
        <w:t>2019 ;</w:t>
      </w:r>
      <w:proofErr w:type="gramEnd"/>
      <w:r w:rsidRPr="00E347B2">
        <w:rPr>
          <w:rFonts w:ascii="Times New Roman" w:hAnsi="Times New Roman" w:cs="Times New Roman"/>
          <w:lang w:val="ru-RU"/>
        </w:rPr>
        <w:t xml:space="preserve"> дата публикации: </w:t>
      </w:r>
      <w:r w:rsidRPr="00E347B2">
        <w:rPr>
          <w:rFonts w:ascii="Times New Roman" w:hAnsi="Times New Roman" w:cs="Times New Roman"/>
          <w:lang w:val="kk-KZ"/>
        </w:rPr>
        <w:t>20</w:t>
      </w:r>
      <w:r w:rsidRPr="00E347B2">
        <w:rPr>
          <w:rFonts w:ascii="Times New Roman" w:hAnsi="Times New Roman" w:cs="Times New Roman"/>
          <w:lang w:val="ru-RU"/>
        </w:rPr>
        <w:t>.12.2019.</w:t>
      </w:r>
    </w:p>
    <w:p w14:paraId="2100CE1B" w14:textId="77777777" w:rsidR="006A1A0E" w:rsidRPr="00E347B2" w:rsidRDefault="006A1A0E" w:rsidP="00E347B2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1A0E" w:rsidRPr="00E347B2" w:rsidSect="00BA732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47756"/>
    <w:multiLevelType w:val="hybridMultilevel"/>
    <w:tmpl w:val="C4823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3086C8A"/>
    <w:multiLevelType w:val="hybridMultilevel"/>
    <w:tmpl w:val="466AC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A2606"/>
    <w:multiLevelType w:val="hybridMultilevel"/>
    <w:tmpl w:val="45AA059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73B0463"/>
    <w:multiLevelType w:val="hybridMultilevel"/>
    <w:tmpl w:val="51988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36EE4"/>
    <w:multiLevelType w:val="hybridMultilevel"/>
    <w:tmpl w:val="D3E6DA84"/>
    <w:lvl w:ilvl="0" w:tplc="0FB02036">
      <w:start w:val="2023"/>
      <w:numFmt w:val="decimal"/>
      <w:lvlText w:val="%1"/>
      <w:lvlJc w:val="left"/>
      <w:pPr>
        <w:ind w:left="1407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CBC4D08"/>
    <w:multiLevelType w:val="hybridMultilevel"/>
    <w:tmpl w:val="E140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D1528"/>
    <w:multiLevelType w:val="hybridMultilevel"/>
    <w:tmpl w:val="85CA2386"/>
    <w:lvl w:ilvl="0" w:tplc="7568A19A">
      <w:start w:val="2023"/>
      <w:numFmt w:val="decimal"/>
      <w:lvlText w:val="%1"/>
      <w:lvlJc w:val="left"/>
      <w:pPr>
        <w:ind w:left="1614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2BA160C"/>
    <w:multiLevelType w:val="hybridMultilevel"/>
    <w:tmpl w:val="E2C8BE6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B70587"/>
    <w:multiLevelType w:val="hybridMultilevel"/>
    <w:tmpl w:val="56F0C950"/>
    <w:lvl w:ilvl="0" w:tplc="8F461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F048A"/>
    <w:multiLevelType w:val="hybridMultilevel"/>
    <w:tmpl w:val="95DCA51E"/>
    <w:lvl w:ilvl="0" w:tplc="0FB0203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257C0A"/>
    <w:multiLevelType w:val="hybridMultilevel"/>
    <w:tmpl w:val="BBF65144"/>
    <w:lvl w:ilvl="0" w:tplc="61A438A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7206C"/>
    <w:multiLevelType w:val="hybridMultilevel"/>
    <w:tmpl w:val="0994D1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9B3483"/>
    <w:multiLevelType w:val="hybridMultilevel"/>
    <w:tmpl w:val="227C5E52"/>
    <w:lvl w:ilvl="0" w:tplc="E2D0E6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771D9"/>
    <w:multiLevelType w:val="hybridMultilevel"/>
    <w:tmpl w:val="06949B92"/>
    <w:lvl w:ilvl="0" w:tplc="0FB02036">
      <w:start w:val="2023"/>
      <w:numFmt w:val="decimal"/>
      <w:lvlText w:val="%1"/>
      <w:lvlJc w:val="left"/>
      <w:pPr>
        <w:ind w:left="2182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27ED6B2F"/>
    <w:multiLevelType w:val="hybridMultilevel"/>
    <w:tmpl w:val="65A26C7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23725"/>
    <w:multiLevelType w:val="hybridMultilevel"/>
    <w:tmpl w:val="86260A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B3160"/>
    <w:multiLevelType w:val="hybridMultilevel"/>
    <w:tmpl w:val="D638BB7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87636DC"/>
    <w:multiLevelType w:val="hybridMultilevel"/>
    <w:tmpl w:val="B964A7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C2DC2"/>
    <w:multiLevelType w:val="hybridMultilevel"/>
    <w:tmpl w:val="5D200264"/>
    <w:lvl w:ilvl="0" w:tplc="7568A19A">
      <w:start w:val="2023"/>
      <w:numFmt w:val="decimal"/>
      <w:lvlText w:val="%1"/>
      <w:lvlJc w:val="left"/>
      <w:pPr>
        <w:ind w:left="1614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BBF5919"/>
    <w:multiLevelType w:val="hybridMultilevel"/>
    <w:tmpl w:val="D68E94E8"/>
    <w:lvl w:ilvl="0" w:tplc="2000000F">
      <w:start w:val="1"/>
      <w:numFmt w:val="decimal"/>
      <w:lvlText w:val="%1."/>
      <w:lvlJc w:val="left"/>
      <w:pPr>
        <w:ind w:left="1647" w:hanging="360"/>
      </w:pPr>
    </w:lvl>
    <w:lvl w:ilvl="1" w:tplc="20000019" w:tentative="1">
      <w:start w:val="1"/>
      <w:numFmt w:val="lowerLetter"/>
      <w:lvlText w:val="%2."/>
      <w:lvlJc w:val="left"/>
      <w:pPr>
        <w:ind w:left="2367" w:hanging="360"/>
      </w:pPr>
    </w:lvl>
    <w:lvl w:ilvl="2" w:tplc="2000001B" w:tentative="1">
      <w:start w:val="1"/>
      <w:numFmt w:val="lowerRoman"/>
      <w:lvlText w:val="%3."/>
      <w:lvlJc w:val="right"/>
      <w:pPr>
        <w:ind w:left="3087" w:hanging="180"/>
      </w:pPr>
    </w:lvl>
    <w:lvl w:ilvl="3" w:tplc="2000000F" w:tentative="1">
      <w:start w:val="1"/>
      <w:numFmt w:val="decimal"/>
      <w:lvlText w:val="%4."/>
      <w:lvlJc w:val="left"/>
      <w:pPr>
        <w:ind w:left="3807" w:hanging="360"/>
      </w:pPr>
    </w:lvl>
    <w:lvl w:ilvl="4" w:tplc="20000019" w:tentative="1">
      <w:start w:val="1"/>
      <w:numFmt w:val="lowerLetter"/>
      <w:lvlText w:val="%5."/>
      <w:lvlJc w:val="left"/>
      <w:pPr>
        <w:ind w:left="4527" w:hanging="360"/>
      </w:pPr>
    </w:lvl>
    <w:lvl w:ilvl="5" w:tplc="2000001B" w:tentative="1">
      <w:start w:val="1"/>
      <w:numFmt w:val="lowerRoman"/>
      <w:lvlText w:val="%6."/>
      <w:lvlJc w:val="right"/>
      <w:pPr>
        <w:ind w:left="5247" w:hanging="180"/>
      </w:pPr>
    </w:lvl>
    <w:lvl w:ilvl="6" w:tplc="2000000F" w:tentative="1">
      <w:start w:val="1"/>
      <w:numFmt w:val="decimal"/>
      <w:lvlText w:val="%7."/>
      <w:lvlJc w:val="left"/>
      <w:pPr>
        <w:ind w:left="5967" w:hanging="360"/>
      </w:pPr>
    </w:lvl>
    <w:lvl w:ilvl="7" w:tplc="20000019" w:tentative="1">
      <w:start w:val="1"/>
      <w:numFmt w:val="lowerLetter"/>
      <w:lvlText w:val="%8."/>
      <w:lvlJc w:val="left"/>
      <w:pPr>
        <w:ind w:left="6687" w:hanging="360"/>
      </w:pPr>
    </w:lvl>
    <w:lvl w:ilvl="8" w:tplc="200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3CF836D0"/>
    <w:multiLevelType w:val="hybridMultilevel"/>
    <w:tmpl w:val="007A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E39DA"/>
    <w:multiLevelType w:val="hybridMultilevel"/>
    <w:tmpl w:val="2EE2EE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A7B24"/>
    <w:multiLevelType w:val="hybridMultilevel"/>
    <w:tmpl w:val="343666A4"/>
    <w:lvl w:ilvl="0" w:tplc="62B411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91FA2"/>
    <w:multiLevelType w:val="hybridMultilevel"/>
    <w:tmpl w:val="76F87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259A4"/>
    <w:multiLevelType w:val="hybridMultilevel"/>
    <w:tmpl w:val="B5A628E8"/>
    <w:lvl w:ilvl="0" w:tplc="A37E915A">
      <w:start w:val="1"/>
      <w:numFmt w:val="decimal"/>
      <w:lvlText w:val="%1."/>
      <w:lvlJc w:val="left"/>
      <w:pPr>
        <w:ind w:left="720" w:hanging="360"/>
      </w:pPr>
      <w:rPr>
        <w:b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53A10"/>
    <w:multiLevelType w:val="hybridMultilevel"/>
    <w:tmpl w:val="24C4D5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E4E34"/>
    <w:multiLevelType w:val="hybridMultilevel"/>
    <w:tmpl w:val="E696C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E53CF"/>
    <w:multiLevelType w:val="hybridMultilevel"/>
    <w:tmpl w:val="0BFABF1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9A4610"/>
    <w:multiLevelType w:val="hybridMultilevel"/>
    <w:tmpl w:val="F170DB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72735"/>
    <w:multiLevelType w:val="hybridMultilevel"/>
    <w:tmpl w:val="9EA6BA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81781"/>
    <w:multiLevelType w:val="hybridMultilevel"/>
    <w:tmpl w:val="3FE4967C"/>
    <w:lvl w:ilvl="0" w:tplc="7568A19A">
      <w:start w:val="2023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F6CF6"/>
    <w:multiLevelType w:val="hybridMultilevel"/>
    <w:tmpl w:val="CB2E2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B01D8"/>
    <w:multiLevelType w:val="hybridMultilevel"/>
    <w:tmpl w:val="ED9ACB68"/>
    <w:lvl w:ilvl="0" w:tplc="D2628F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84AF6"/>
    <w:multiLevelType w:val="hybridMultilevel"/>
    <w:tmpl w:val="0B8C76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15266E"/>
    <w:multiLevelType w:val="hybridMultilevel"/>
    <w:tmpl w:val="21A05C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7C6DF5"/>
    <w:multiLevelType w:val="hybridMultilevel"/>
    <w:tmpl w:val="2EA6FDB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9472616">
    <w:abstractNumId w:val="8"/>
  </w:num>
  <w:num w:numId="2" w16cid:durableId="2099477642">
    <w:abstractNumId w:val="6"/>
  </w:num>
  <w:num w:numId="3" w16cid:durableId="383262140">
    <w:abstractNumId w:val="5"/>
  </w:num>
  <w:num w:numId="4" w16cid:durableId="1490561244">
    <w:abstractNumId w:val="4"/>
  </w:num>
  <w:num w:numId="5" w16cid:durableId="999652761">
    <w:abstractNumId w:val="7"/>
  </w:num>
  <w:num w:numId="6" w16cid:durableId="189492926">
    <w:abstractNumId w:val="3"/>
  </w:num>
  <w:num w:numId="7" w16cid:durableId="1589000947">
    <w:abstractNumId w:val="2"/>
  </w:num>
  <w:num w:numId="8" w16cid:durableId="2050759525">
    <w:abstractNumId w:val="1"/>
  </w:num>
  <w:num w:numId="9" w16cid:durableId="869103010">
    <w:abstractNumId w:val="0"/>
  </w:num>
  <w:num w:numId="10" w16cid:durableId="2033069460">
    <w:abstractNumId w:val="17"/>
  </w:num>
  <w:num w:numId="11" w16cid:durableId="1956789865">
    <w:abstractNumId w:val="41"/>
  </w:num>
  <w:num w:numId="12" w16cid:durableId="1869176794">
    <w:abstractNumId w:val="35"/>
  </w:num>
  <w:num w:numId="13" w16cid:durableId="1947034374">
    <w:abstractNumId w:val="31"/>
  </w:num>
  <w:num w:numId="14" w16cid:durableId="1472946281">
    <w:abstractNumId w:val="21"/>
  </w:num>
  <w:num w:numId="15" w16cid:durableId="1166674257">
    <w:abstractNumId w:val="14"/>
  </w:num>
  <w:num w:numId="16" w16cid:durableId="140781602">
    <w:abstractNumId w:val="12"/>
  </w:num>
  <w:num w:numId="17" w16cid:durableId="1352956688">
    <w:abstractNumId w:val="29"/>
  </w:num>
  <w:num w:numId="18" w16cid:durableId="916668275">
    <w:abstractNumId w:val="32"/>
  </w:num>
  <w:num w:numId="19" w16cid:durableId="1020934407">
    <w:abstractNumId w:val="43"/>
  </w:num>
  <w:num w:numId="20" w16cid:durableId="1040282641">
    <w:abstractNumId w:val="42"/>
  </w:num>
  <w:num w:numId="21" w16cid:durableId="1739747776">
    <w:abstractNumId w:val="23"/>
  </w:num>
  <w:num w:numId="22" w16cid:durableId="238711221">
    <w:abstractNumId w:val="40"/>
  </w:num>
  <w:num w:numId="23" w16cid:durableId="892539945">
    <w:abstractNumId w:val="10"/>
  </w:num>
  <w:num w:numId="24" w16cid:durableId="1629626883">
    <w:abstractNumId w:val="34"/>
  </w:num>
  <w:num w:numId="25" w16cid:durableId="563562572">
    <w:abstractNumId w:val="36"/>
  </w:num>
  <w:num w:numId="26" w16cid:durableId="1070233685">
    <w:abstractNumId w:val="26"/>
  </w:num>
  <w:num w:numId="27" w16cid:durableId="319624081">
    <w:abstractNumId w:val="38"/>
  </w:num>
  <w:num w:numId="28" w16cid:durableId="1335299307">
    <w:abstractNumId w:val="30"/>
  </w:num>
  <w:num w:numId="29" w16cid:durableId="963193565">
    <w:abstractNumId w:val="20"/>
  </w:num>
  <w:num w:numId="30" w16cid:durableId="1023939636">
    <w:abstractNumId w:val="19"/>
  </w:num>
  <w:num w:numId="31" w16cid:durableId="1976447012">
    <w:abstractNumId w:val="22"/>
  </w:num>
  <w:num w:numId="32" w16cid:durableId="1037004794">
    <w:abstractNumId w:val="13"/>
  </w:num>
  <w:num w:numId="33" w16cid:durableId="280452746">
    <w:abstractNumId w:val="18"/>
  </w:num>
  <w:num w:numId="34" w16cid:durableId="927158906">
    <w:abstractNumId w:val="37"/>
  </w:num>
  <w:num w:numId="35" w16cid:durableId="1036467028">
    <w:abstractNumId w:val="24"/>
  </w:num>
  <w:num w:numId="36" w16cid:durableId="12966457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4594217">
    <w:abstractNumId w:val="39"/>
  </w:num>
  <w:num w:numId="38" w16cid:durableId="518474374">
    <w:abstractNumId w:val="27"/>
  </w:num>
  <w:num w:numId="39" w16cid:durableId="1986817685">
    <w:abstractNumId w:val="15"/>
  </w:num>
  <w:num w:numId="40" w16cid:durableId="1084493568">
    <w:abstractNumId w:val="16"/>
  </w:num>
  <w:num w:numId="41" w16cid:durableId="1011222691">
    <w:abstractNumId w:val="11"/>
  </w:num>
  <w:num w:numId="42" w16cid:durableId="1944413026">
    <w:abstractNumId w:val="44"/>
  </w:num>
  <w:num w:numId="43" w16cid:durableId="1667902584">
    <w:abstractNumId w:val="25"/>
  </w:num>
  <w:num w:numId="44" w16cid:durableId="1830170014">
    <w:abstractNumId w:val="28"/>
  </w:num>
  <w:num w:numId="45" w16cid:durableId="1573928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3A8"/>
    <w:rsid w:val="000D7FA6"/>
    <w:rsid w:val="00117795"/>
    <w:rsid w:val="0015074B"/>
    <w:rsid w:val="00197C11"/>
    <w:rsid w:val="001C6D40"/>
    <w:rsid w:val="0029639D"/>
    <w:rsid w:val="002E490D"/>
    <w:rsid w:val="0031646C"/>
    <w:rsid w:val="00326F90"/>
    <w:rsid w:val="00353B10"/>
    <w:rsid w:val="003812A9"/>
    <w:rsid w:val="003B1C8D"/>
    <w:rsid w:val="003D0871"/>
    <w:rsid w:val="004B598E"/>
    <w:rsid w:val="00533C1F"/>
    <w:rsid w:val="005C662C"/>
    <w:rsid w:val="0065609B"/>
    <w:rsid w:val="00667537"/>
    <w:rsid w:val="00692CDF"/>
    <w:rsid w:val="006A1A0E"/>
    <w:rsid w:val="006E0892"/>
    <w:rsid w:val="00753C3E"/>
    <w:rsid w:val="008C6EAD"/>
    <w:rsid w:val="008D0D7B"/>
    <w:rsid w:val="008D7101"/>
    <w:rsid w:val="008F4CA0"/>
    <w:rsid w:val="00920854"/>
    <w:rsid w:val="009A2185"/>
    <w:rsid w:val="009B2BC9"/>
    <w:rsid w:val="00A51EC4"/>
    <w:rsid w:val="00A82F42"/>
    <w:rsid w:val="00AA1D8D"/>
    <w:rsid w:val="00B47730"/>
    <w:rsid w:val="00B70609"/>
    <w:rsid w:val="00BA732B"/>
    <w:rsid w:val="00C16C27"/>
    <w:rsid w:val="00C406DD"/>
    <w:rsid w:val="00CB0664"/>
    <w:rsid w:val="00DE4330"/>
    <w:rsid w:val="00E114DE"/>
    <w:rsid w:val="00E347B2"/>
    <w:rsid w:val="00E40DA9"/>
    <w:rsid w:val="00E464A0"/>
    <w:rsid w:val="00E90E2D"/>
    <w:rsid w:val="00EE51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BE15C"/>
  <w14:defaultImageDpi w14:val="300"/>
  <w15:docId w15:val="{420A62D4-9253-8249-A36F-46B47F2E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99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a2"/>
    <w:rsid w:val="008D7101"/>
  </w:style>
  <w:style w:type="character" w:styleId="aff9">
    <w:name w:val="Hyperlink"/>
    <w:basedOn w:val="a2"/>
    <w:uiPriority w:val="99"/>
    <w:unhideWhenUsed/>
    <w:rsid w:val="008D7101"/>
    <w:rPr>
      <w:color w:val="0000FF"/>
      <w:u w:val="single"/>
    </w:rPr>
  </w:style>
  <w:style w:type="character" w:customStyle="1" w:styleId="ng-star-inserted">
    <w:name w:val="ng-star-inserted"/>
    <w:basedOn w:val="a2"/>
    <w:rsid w:val="008D7101"/>
  </w:style>
  <w:style w:type="character" w:styleId="affa">
    <w:name w:val="FollowedHyperlink"/>
    <w:basedOn w:val="a2"/>
    <w:uiPriority w:val="99"/>
    <w:semiHidden/>
    <w:unhideWhenUsed/>
    <w:rsid w:val="008D7101"/>
    <w:rPr>
      <w:color w:val="800080" w:themeColor="followed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9A2185"/>
    <w:rPr>
      <w:color w:val="605E5C"/>
      <w:shd w:val="clear" w:color="auto" w:fill="E1DFDD"/>
    </w:rPr>
  </w:style>
  <w:style w:type="character" w:customStyle="1" w:styleId="af">
    <w:name w:val="Абзац списка Знак"/>
    <w:link w:val="ae"/>
    <w:uiPriority w:val="99"/>
    <w:locked/>
    <w:rsid w:val="003D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ofscience.com/wos/woscc/full-record/WOS:001535562800001" TargetMode="External"/><Relationship Id="rId18" Type="http://schemas.openxmlformats.org/officeDocument/2006/relationships/hyperlink" Target="https://www.webofscience.com/wos/woscc/full-record/WOS:001486758200001" TargetMode="External"/><Relationship Id="rId26" Type="http://schemas.openxmlformats.org/officeDocument/2006/relationships/hyperlink" Target="https://scholar.google.com/citations?user=mMLp5IAAAAAJ&amp;hl=ru&amp;oi=sra" TargetMode="External"/><Relationship Id="rId39" Type="http://schemas.openxmlformats.org/officeDocument/2006/relationships/hyperlink" Target="https://share.kz/guBN" TargetMode="External"/><Relationship Id="rId21" Type="http://schemas.openxmlformats.org/officeDocument/2006/relationships/hyperlink" Target="https://www.webofscience.com/wos/author/record/13702765" TargetMode="External"/><Relationship Id="rId34" Type="http://schemas.openxmlformats.org/officeDocument/2006/relationships/hyperlink" Target="https://share.kz/geKJ" TargetMode="External"/><Relationship Id="rId42" Type="http://schemas.openxmlformats.org/officeDocument/2006/relationships/hyperlink" Target="https://www.mdpi.com/2504-477X/8/5/179" TargetMode="External"/><Relationship Id="rId47" Type="http://schemas.openxmlformats.org/officeDocument/2006/relationships/hyperlink" Target="https://doi.org/10.48081/XNZI9820" TargetMode="External"/><Relationship Id="rId50" Type="http://schemas.openxmlformats.org/officeDocument/2006/relationships/hyperlink" Target="https://hrcak.srce.hr/clanak/386166" TargetMode="External"/><Relationship Id="rId55" Type="http://schemas.openxmlformats.org/officeDocument/2006/relationships/hyperlink" Target="https://doi.org/10.51301/vest.su.2021.i6.09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woscc/full-record/WOS:001476518700001" TargetMode="External"/><Relationship Id="rId29" Type="http://schemas.openxmlformats.org/officeDocument/2006/relationships/hyperlink" Target="https://share.kz/gpRW" TargetMode="External"/><Relationship Id="rId11" Type="http://schemas.openxmlformats.org/officeDocument/2006/relationships/hyperlink" Target="https://scholar.google.com/citations?user=RIxzFTEAAAAJ&amp;hl=ru&amp;oi=sra" TargetMode="External"/><Relationship Id="rId24" Type="http://schemas.openxmlformats.org/officeDocument/2006/relationships/hyperlink" Target="https://www.webofscience.com/wos/woscc/full-record/WOS:001402043200001" TargetMode="External"/><Relationship Id="rId32" Type="http://schemas.openxmlformats.org/officeDocument/2006/relationships/hyperlink" Target="https://share.kz/grDf" TargetMode="External"/><Relationship Id="rId37" Type="http://schemas.openxmlformats.org/officeDocument/2006/relationships/hyperlink" Target="https://share.kz/goEY" TargetMode="External"/><Relationship Id="rId40" Type="http://schemas.openxmlformats.org/officeDocument/2006/relationships/hyperlink" Target="https://www.nature.com/articles/s41598-024-57529-6" TargetMode="External"/><Relationship Id="rId45" Type="http://schemas.openxmlformats.org/officeDocument/2006/relationships/hyperlink" Target="https://doi.org/10.58262/ks.v12i1.325" TargetMode="External"/><Relationship Id="rId53" Type="http://schemas.openxmlformats.org/officeDocument/2006/relationships/hyperlink" Target="https://doi.org/10.46666/2022-3.2708-9991.03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webofscience.com/wos/author/record/3333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woscc/full-record/WOS:001537809000001" TargetMode="External"/><Relationship Id="rId14" Type="http://schemas.openxmlformats.org/officeDocument/2006/relationships/hyperlink" Target="https://www.webofscience.com/wos/woscc/full-record/WOS:001428349900001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scholar.google.com/citations?user=RIxzFTEAAAAJ&amp;hl=ru&amp;oi=sra" TargetMode="External"/><Relationship Id="rId30" Type="http://schemas.openxmlformats.org/officeDocument/2006/relationships/hyperlink" Target="https://share.kz/gsQm" TargetMode="External"/><Relationship Id="rId35" Type="http://schemas.openxmlformats.org/officeDocument/2006/relationships/hyperlink" Target="https://share.kz/ghJ9" TargetMode="External"/><Relationship Id="rId43" Type="http://schemas.openxmlformats.org/officeDocument/2006/relationships/hyperlink" Target="https://doi.org/10.48081/YBOS2438" TargetMode="External"/><Relationship Id="rId48" Type="http://schemas.openxmlformats.org/officeDocument/2006/relationships/hyperlink" Target="https://doi.org/10.52209/1609-1825_2023_3_11" TargetMode="External"/><Relationship Id="rId56" Type="http://schemas.openxmlformats.org/officeDocument/2006/relationships/hyperlink" Target="https://hrcak.srce.hr/241208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www.mdpi.com/1996-1944/15/7/25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dpi.com/2227-9717/13/7/2107" TargetMode="External"/><Relationship Id="rId17" Type="http://schemas.openxmlformats.org/officeDocument/2006/relationships/hyperlink" Target="https://www.webofscience.com/wos/woscc/full-record/WOS:001569950500001" TargetMode="External"/><Relationship Id="rId25" Type="http://schemas.openxmlformats.org/officeDocument/2006/relationships/hyperlink" Target="https://share.kz/gce0" TargetMode="External"/><Relationship Id="rId33" Type="http://schemas.openxmlformats.org/officeDocument/2006/relationships/hyperlink" Target="https://share.kz/gbMj" TargetMode="External"/><Relationship Id="rId38" Type="http://schemas.openxmlformats.org/officeDocument/2006/relationships/hyperlink" Target="https://share.kz/grDo" TargetMode="External"/><Relationship Id="rId46" Type="http://schemas.openxmlformats.org/officeDocument/2006/relationships/hyperlink" Target="https://link.springer.com/article/10.1007/s11015-023-01609-x" TargetMode="External"/><Relationship Id="rId20" Type="http://schemas.openxmlformats.org/officeDocument/2006/relationships/hyperlink" Target="https://www.webofscience.com/wos/author/record/1361773" TargetMode="External"/><Relationship Id="rId41" Type="http://schemas.openxmlformats.org/officeDocument/2006/relationships/hyperlink" Target="https://pubmed.ncbi.nlm.nih.gov/38756611/" TargetMode="External"/><Relationship Id="rId54" Type="http://schemas.openxmlformats.org/officeDocument/2006/relationships/hyperlink" Target="https://hrcak.srce.hr/2561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webofscience.com/wos/woscc/full-record/WOS:001541925600001" TargetMode="External"/><Relationship Id="rId23" Type="http://schemas.openxmlformats.org/officeDocument/2006/relationships/hyperlink" Target="https://www.webofscience.com/wos/woscc/full-record/WOS:001400908100001" TargetMode="External"/><Relationship Id="rId28" Type="http://schemas.openxmlformats.org/officeDocument/2006/relationships/hyperlink" Target="https://www.mdpi.com/2227-9717/13/7/2107" TargetMode="External"/><Relationship Id="rId36" Type="http://schemas.openxmlformats.org/officeDocument/2006/relationships/hyperlink" Target="https://share.kz/gkGy" TargetMode="External"/><Relationship Id="rId49" Type="http://schemas.openxmlformats.org/officeDocument/2006/relationships/hyperlink" Target="https://hrcak.srce.hr/27403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scholar.google.com/citations?user=mMLp5IAAAAAJ&amp;hl=ru&amp;oi=sra" TargetMode="External"/><Relationship Id="rId31" Type="http://schemas.openxmlformats.org/officeDocument/2006/relationships/hyperlink" Target="https://share.kz/grm9" TargetMode="External"/><Relationship Id="rId44" Type="http://schemas.openxmlformats.org/officeDocument/2006/relationships/hyperlink" Target="https://doi.org/10.51176/1997-9967-2024-2-140-153" TargetMode="External"/><Relationship Id="rId52" Type="http://schemas.openxmlformats.org/officeDocument/2006/relationships/hyperlink" Target="https://doi.org/10.26577/IRIJ.2022.v99.i3.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11</Pages>
  <Words>5673</Words>
  <Characters>32338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Aizhan Temerbayeva</cp:lastModifiedBy>
  <cp:revision>15</cp:revision>
  <dcterms:created xsi:type="dcterms:W3CDTF">2025-11-22T06:53:00Z</dcterms:created>
  <dcterms:modified xsi:type="dcterms:W3CDTF">2025-11-28T05:43:00Z</dcterms:modified>
  <cp:category/>
</cp:coreProperties>
</file>